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759d" w14:textId="2d57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"Отандық әлеуетті өнім берушілердің санаттарын мемлекеттік қолдау шараларын айқындау туралы" Қазақстан Республикасы Үкіметінің 2007 жылғы 29 желтоқсандағы № 1353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26 наурыздағы № 276 қаулысы. Күші жойылды - Қазақстан Республикасы Үкіметінің 2014 жылғы 11 мамырдағы № 470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11.05.2014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«Отандық әлеуетті өнім берушілердің санаттарын мемлекеттік қолдау шараларын айқындау туралы» Қазақстан Республикасы Үкіметінің 2007 жылғы 29 желтоқсандағы № 1353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50, 626-құжат)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отандық әлеуетті өнім берушілерден сатып алынатын тауарлардың (жұмыстардың, қызметтердің) 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«39) жылжымалы өрт сөндіру техникасы және арнайы өрт сөндіру автомобильдері;»;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41), 42), 43), 44) және 45)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«41) су себетін және жуатын машиналар;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42) вакуумды машиналар;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43) қоқыс тасығыштар;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44) доңғалақты тракторлар;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45) трансформаторлар.».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