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b482a" w14:textId="c2b48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Метрополитенмен жолаушылар тасымалын субсидиялауға Алматы қаласының бюджетіне бөлінген 2013 жылға арналған ағымдағы нысаналы трансферттерді пайдалану қағидаларын бекіту туралы</w:t>
      </w:r>
    </w:p>
    <w:p>
      <w:pPr>
        <w:spacing w:after="0"/>
        <w:ind w:left="0"/>
        <w:jc w:val="both"/>
      </w:pPr>
      <w:r>
        <w:rPr>
          <w:rFonts w:ascii="Times New Roman"/>
          <w:b w:val="false"/>
          <w:i w:val="false"/>
          <w:color w:val="000000"/>
          <w:sz w:val="28"/>
        </w:rPr>
        <w:t>Қазақстан Республикасы Үкіметінің 2013 жылғы 29 наурыздағы № 294 қаулысы</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Осы қаулы 2013 жылғы 1 қаңтардан бастап қолданысқа енгізіледі.</w:t>
      </w:r>
    </w:p>
    <w:bookmarkStart w:name="z1" w:id="0"/>
    <w:p>
      <w:pPr>
        <w:spacing w:after="0"/>
        <w:ind w:left="0"/>
        <w:jc w:val="both"/>
      </w:pPr>
      <w:r>
        <w:rPr>
          <w:rFonts w:ascii="Times New Roman"/>
          <w:b w:val="false"/>
          <w:i w:val="false"/>
          <w:color w:val="000000"/>
          <w:sz w:val="28"/>
        </w:rPr>
        <w:t>
      «2013 – 2015 жылдарға арналған республикалық бюджет туралы» 2012 жылғы 23 қарашадағы Қазақстан Республикасының Заңы 13-бабының </w:t>
      </w:r>
      <w:r>
        <w:rPr>
          <w:rFonts w:ascii="Times New Roman"/>
          <w:b w:val="false"/>
          <w:i w:val="false"/>
          <w:color w:val="000000"/>
          <w:sz w:val="28"/>
        </w:rPr>
        <w:t>13)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Метрополитенмен жолаушылар тасымалын субсидиялауға Алматы қаласының бюджетіне бөлінген 2013 жылға арналған ағымдағы нысаналы трансферттерді пайдалану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2013 жылғы 1 қаңтардан бастап қолданысқа енгізіледі және ресми жариялануға тиіс.</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29 наурыздағы</w:t>
      </w:r>
      <w:r>
        <w:br/>
      </w:r>
      <w:r>
        <w:rPr>
          <w:rFonts w:ascii="Times New Roman"/>
          <w:b w:val="false"/>
          <w:i w:val="false"/>
          <w:color w:val="000000"/>
          <w:sz w:val="28"/>
        </w:rPr>
        <w:t xml:space="preserve">
№ 294 қаулысымен    </w:t>
      </w:r>
      <w:r>
        <w:br/>
      </w:r>
      <w:r>
        <w:rPr>
          <w:rFonts w:ascii="Times New Roman"/>
          <w:b w:val="false"/>
          <w:i w:val="false"/>
          <w:color w:val="000000"/>
          <w:sz w:val="28"/>
        </w:rPr>
        <w:t xml:space="preserve">
бекітілген       </w:t>
      </w:r>
    </w:p>
    <w:bookmarkEnd w:id="1"/>
    <w:bookmarkStart w:name="z5" w:id="2"/>
    <w:p>
      <w:pPr>
        <w:spacing w:after="0"/>
        <w:ind w:left="0"/>
        <w:jc w:val="left"/>
      </w:pPr>
      <w:r>
        <w:rPr>
          <w:rFonts w:ascii="Times New Roman"/>
          <w:b/>
          <w:i w:val="false"/>
          <w:color w:val="000000"/>
        </w:rPr>
        <w:t xml:space="preserve"> 
Метрополитенмен жолаушылар тасымалын субсидиялауға Алматы</w:t>
      </w:r>
      <w:r>
        <w:br/>
      </w:r>
      <w:r>
        <w:rPr>
          <w:rFonts w:ascii="Times New Roman"/>
          <w:b/>
          <w:i w:val="false"/>
          <w:color w:val="000000"/>
        </w:rPr>
        <w:t>
қаласының бюджетіне бөлінген 2013 жылға арналған ағымдағы</w:t>
      </w:r>
      <w:r>
        <w:br/>
      </w:r>
      <w:r>
        <w:rPr>
          <w:rFonts w:ascii="Times New Roman"/>
          <w:b/>
          <w:i w:val="false"/>
          <w:color w:val="000000"/>
        </w:rPr>
        <w:t>
нысаналы трансферттерді пайдалану</w:t>
      </w:r>
      <w:r>
        <w:br/>
      </w:r>
      <w:r>
        <w:rPr>
          <w:rFonts w:ascii="Times New Roman"/>
          <w:b/>
          <w:i w:val="false"/>
          <w:color w:val="000000"/>
        </w:rPr>
        <w:t>
қағидалары</w:t>
      </w:r>
    </w:p>
    <w:bookmarkEnd w:id="2"/>
    <w:bookmarkStart w:name="z6" w:id="3"/>
    <w:p>
      <w:pPr>
        <w:spacing w:after="0"/>
        <w:ind w:left="0"/>
        <w:jc w:val="left"/>
      </w:pPr>
      <w:r>
        <w:rPr>
          <w:rFonts w:ascii="Times New Roman"/>
          <w:b/>
          <w:i w:val="false"/>
          <w:color w:val="000000"/>
        </w:rPr>
        <w:t xml:space="preserve"> 
1. Жалпы ережелер</w:t>
      </w:r>
    </w:p>
    <w:bookmarkEnd w:id="3"/>
    <w:bookmarkStart w:name="z7" w:id="4"/>
    <w:p>
      <w:pPr>
        <w:spacing w:after="0"/>
        <w:ind w:left="0"/>
        <w:jc w:val="both"/>
      </w:pPr>
      <w:r>
        <w:rPr>
          <w:rFonts w:ascii="Times New Roman"/>
          <w:b w:val="false"/>
          <w:i w:val="false"/>
          <w:color w:val="000000"/>
          <w:sz w:val="28"/>
        </w:rPr>
        <w:t>
      1. Осы Метрополитенмен жолаушылар тасымалын субсидиялауға Алматы қаласының бюджетіне бөлінген 2013 жылға арналған ағымдағы нысаналы трансферттерді пайдалану қағидалары (бұдан әрі – Қағидалар) «2013 – 2015 жылдарға арналған республикалық бюджет туралы» 2012 жылғы 23 қарашадағы Қазақстан Республикасының Заңы 13-бабының </w:t>
      </w:r>
      <w:r>
        <w:rPr>
          <w:rFonts w:ascii="Times New Roman"/>
          <w:b w:val="false"/>
          <w:i w:val="false"/>
          <w:color w:val="000000"/>
          <w:sz w:val="28"/>
        </w:rPr>
        <w:t>13) тармақшасына</w:t>
      </w:r>
      <w:r>
        <w:rPr>
          <w:rFonts w:ascii="Times New Roman"/>
          <w:b w:val="false"/>
          <w:i w:val="false"/>
          <w:color w:val="000000"/>
          <w:sz w:val="28"/>
        </w:rPr>
        <w:t xml:space="preserve"> сәйкес әзірленген және метрополитенмен жолаушылар тасымалдарын субсидиялауға ағымдағы нысаналы трансферттер түрінде Алматы қаласының бюджетіне бөлінген қаражатты пайдалану тәртібін айқындайды.</w:t>
      </w:r>
      <w:r>
        <w:br/>
      </w:r>
      <w:r>
        <w:rPr>
          <w:rFonts w:ascii="Times New Roman"/>
          <w:b w:val="false"/>
          <w:i w:val="false"/>
          <w:color w:val="000000"/>
          <w:sz w:val="28"/>
        </w:rPr>
        <w:t>
</w:t>
      </w:r>
      <w:r>
        <w:rPr>
          <w:rFonts w:ascii="Times New Roman"/>
          <w:b w:val="false"/>
          <w:i w:val="false"/>
          <w:color w:val="000000"/>
          <w:sz w:val="28"/>
        </w:rPr>
        <w:t>
      2. Осы Қағидаларда мынадай ұғымдар пайдаланылады:</w:t>
      </w:r>
      <w:r>
        <w:br/>
      </w:r>
      <w:r>
        <w:rPr>
          <w:rFonts w:ascii="Times New Roman"/>
          <w:b w:val="false"/>
          <w:i w:val="false"/>
          <w:color w:val="000000"/>
          <w:sz w:val="28"/>
        </w:rPr>
        <w:t>
      1) метрополитен – қалалық көлік түрі, жолаушыларды тасымалдауға арналған көшеден тыс электрлендірілген темір жол;</w:t>
      </w:r>
      <w:r>
        <w:br/>
      </w:r>
      <w:r>
        <w:rPr>
          <w:rFonts w:ascii="Times New Roman"/>
          <w:b w:val="false"/>
          <w:i w:val="false"/>
          <w:color w:val="000000"/>
          <w:sz w:val="28"/>
        </w:rPr>
        <w:t>
      2) маршрут – көлік құралының бастапқы және соңғы пункті арасындағы жүру жолы;</w:t>
      </w:r>
      <w:r>
        <w:br/>
      </w:r>
      <w:r>
        <w:rPr>
          <w:rFonts w:ascii="Times New Roman"/>
          <w:b w:val="false"/>
          <w:i w:val="false"/>
          <w:color w:val="000000"/>
          <w:sz w:val="28"/>
        </w:rPr>
        <w:t>
      3) жолаушы – метрополитен қызметін пайдаланатын жеке тұлға;</w:t>
      </w:r>
      <w:r>
        <w:br/>
      </w:r>
      <w:r>
        <w:rPr>
          <w:rFonts w:ascii="Times New Roman"/>
          <w:b w:val="false"/>
          <w:i w:val="false"/>
          <w:color w:val="000000"/>
          <w:sz w:val="28"/>
        </w:rPr>
        <w:t>
      4) тасымалдаушы – метрополитенде жолаушыларды тасымалдау бойынша тікелей реттеу қызметін жүзеге асыратын заңды тұлға;</w:t>
      </w:r>
      <w:r>
        <w:br/>
      </w:r>
      <w:r>
        <w:rPr>
          <w:rFonts w:ascii="Times New Roman"/>
          <w:b w:val="false"/>
          <w:i w:val="false"/>
          <w:color w:val="000000"/>
          <w:sz w:val="28"/>
        </w:rPr>
        <w:t>
      5) тасымалдаушының есептеу тарифі – бір жолаушыны тасымалдаудың өзіндік құны.</w:t>
      </w:r>
      <w:r>
        <w:br/>
      </w:r>
      <w:r>
        <w:rPr>
          <w:rFonts w:ascii="Times New Roman"/>
          <w:b w:val="false"/>
          <w:i w:val="false"/>
          <w:color w:val="000000"/>
          <w:sz w:val="28"/>
        </w:rPr>
        <w:t>
      Осы Қағидаларда пайдаланылатын өзге ұғымдар Қазақстан Республикасының заңнамалық актілерінде белгіленген.</w:t>
      </w:r>
      <w:r>
        <w:br/>
      </w:r>
      <w:r>
        <w:rPr>
          <w:rFonts w:ascii="Times New Roman"/>
          <w:b w:val="false"/>
          <w:i w:val="false"/>
          <w:color w:val="000000"/>
          <w:sz w:val="28"/>
        </w:rPr>
        <w:t>
</w:t>
      </w:r>
      <w:r>
        <w:rPr>
          <w:rFonts w:ascii="Times New Roman"/>
          <w:b w:val="false"/>
          <w:i w:val="false"/>
          <w:color w:val="000000"/>
          <w:sz w:val="28"/>
        </w:rPr>
        <w:t>
      3. Субсидиялауға метрополитенде жолаушылар тасымалын жүзеге асырумен байланысты тасымалдаушының залалдары жатады.</w:t>
      </w:r>
      <w:r>
        <w:br/>
      </w:r>
      <w:r>
        <w:rPr>
          <w:rFonts w:ascii="Times New Roman"/>
          <w:b w:val="false"/>
          <w:i w:val="false"/>
          <w:color w:val="000000"/>
          <w:sz w:val="28"/>
        </w:rPr>
        <w:t>
</w:t>
      </w:r>
      <w:r>
        <w:rPr>
          <w:rFonts w:ascii="Times New Roman"/>
          <w:b w:val="false"/>
          <w:i w:val="false"/>
          <w:color w:val="000000"/>
          <w:sz w:val="28"/>
        </w:rPr>
        <w:t>
      4. Тасымалдаушы тарифін (жолаушының жол жүру ақысын) жергілікті атқарушы орган бекітеді.</w:t>
      </w:r>
      <w:r>
        <w:br/>
      </w:r>
      <w:r>
        <w:rPr>
          <w:rFonts w:ascii="Times New Roman"/>
          <w:b w:val="false"/>
          <w:i w:val="false"/>
          <w:color w:val="000000"/>
          <w:sz w:val="28"/>
        </w:rPr>
        <w:t>
</w:t>
      </w:r>
      <w:r>
        <w:rPr>
          <w:rFonts w:ascii="Times New Roman"/>
          <w:b w:val="false"/>
          <w:i w:val="false"/>
          <w:color w:val="000000"/>
          <w:sz w:val="28"/>
        </w:rPr>
        <w:t>
      5. Тасымалдаушының залалдарын субсидиялау республикалық бюджеттен бөлінген нысаналы трансферттер негізінде жергілікті бюджеттен жүргізіледі. Бюджеттік субсидиялар республикалық бюджет туралы заңда белгіленген сомалар шегінде беріледі.</w:t>
      </w:r>
    </w:p>
    <w:bookmarkEnd w:id="4"/>
    <w:bookmarkStart w:name="z12" w:id="5"/>
    <w:p>
      <w:pPr>
        <w:spacing w:after="0"/>
        <w:ind w:left="0"/>
        <w:jc w:val="left"/>
      </w:pPr>
      <w:r>
        <w:rPr>
          <w:rFonts w:ascii="Times New Roman"/>
          <w:b/>
          <w:i w:val="false"/>
          <w:color w:val="000000"/>
        </w:rPr>
        <w:t xml:space="preserve"> 
2. Субсидияларды төлеу тәртібі және шарттары</w:t>
      </w:r>
    </w:p>
    <w:bookmarkEnd w:id="5"/>
    <w:bookmarkStart w:name="z13" w:id="6"/>
    <w:p>
      <w:pPr>
        <w:spacing w:after="0"/>
        <w:ind w:left="0"/>
        <w:jc w:val="both"/>
      </w:pPr>
      <w:r>
        <w:rPr>
          <w:rFonts w:ascii="Times New Roman"/>
          <w:b w:val="false"/>
          <w:i w:val="false"/>
          <w:color w:val="000000"/>
          <w:sz w:val="28"/>
        </w:rPr>
        <w:t>
      6. Тасымалдаушының залалын субсидиялау үшін жергілікті атқарушы орган мен жолаушылар тасымалдауды жүзеге асыратын ұйым арасында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жолаушыларды метрополитенде тасымалдау шарты (бұдан әрі – шарт) жасалады.</w:t>
      </w:r>
      <w:r>
        <w:br/>
      </w:r>
      <w:r>
        <w:rPr>
          <w:rFonts w:ascii="Times New Roman"/>
          <w:b w:val="false"/>
          <w:i w:val="false"/>
          <w:color w:val="000000"/>
          <w:sz w:val="28"/>
        </w:rPr>
        <w:t>
</w:t>
      </w:r>
      <w:r>
        <w:rPr>
          <w:rFonts w:ascii="Times New Roman"/>
          <w:b w:val="false"/>
          <w:i w:val="false"/>
          <w:color w:val="000000"/>
          <w:sz w:val="28"/>
        </w:rPr>
        <w:t>
      7. Тасымалдаушы шарт жасасқаннан кейін күнтізбелік он бес күн ішінде жергілікті атқарушы органға кірістер мен шығыстардың ай бойынша бөлінген жылдық жоспарының жобасын бекіту үшін ұсынады. Жергілікті атқарушы орган кірістер мен шығыстардың ай бойынша бөлінген жылдық жоспарының жобасы түскен күнінен бастап отыз күн ішінде оны бекітеді.</w:t>
      </w:r>
      <w:r>
        <w:br/>
      </w:r>
      <w:r>
        <w:rPr>
          <w:rFonts w:ascii="Times New Roman"/>
          <w:b w:val="false"/>
          <w:i w:val="false"/>
          <w:color w:val="000000"/>
          <w:sz w:val="28"/>
        </w:rPr>
        <w:t>
</w:t>
      </w:r>
      <w:r>
        <w:rPr>
          <w:rFonts w:ascii="Times New Roman"/>
          <w:b w:val="false"/>
          <w:i w:val="false"/>
          <w:color w:val="000000"/>
          <w:sz w:val="28"/>
        </w:rPr>
        <w:t>
      8. Тасымалдаушы ай сайын, есепті айдан кейінгі айдың 20-күніне дейінгі мерзімде тапсырыс берушіге мынадай құжаттарды ұсынады:</w:t>
      </w:r>
      <w:r>
        <w:br/>
      </w:r>
      <w:r>
        <w:rPr>
          <w:rFonts w:ascii="Times New Roman"/>
          <w:b w:val="false"/>
          <w:i w:val="false"/>
          <w:color w:val="000000"/>
          <w:sz w:val="28"/>
        </w:rPr>
        <w:t>
      1)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орындалған жұмыстар актісі;</w:t>
      </w:r>
      <w:r>
        <w:br/>
      </w:r>
      <w:r>
        <w:rPr>
          <w:rFonts w:ascii="Times New Roman"/>
          <w:b w:val="false"/>
          <w:i w:val="false"/>
          <w:color w:val="000000"/>
          <w:sz w:val="28"/>
        </w:rPr>
        <w:t>
      2)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кірістер туралы есеп;</w:t>
      </w:r>
      <w:r>
        <w:br/>
      </w:r>
      <w:r>
        <w:rPr>
          <w:rFonts w:ascii="Times New Roman"/>
          <w:b w:val="false"/>
          <w:i w:val="false"/>
          <w:color w:val="000000"/>
          <w:sz w:val="28"/>
        </w:rPr>
        <w:t>
      3)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шығыстар туралы есеп.</w:t>
      </w:r>
      <w:r>
        <w:br/>
      </w:r>
      <w:r>
        <w:rPr>
          <w:rFonts w:ascii="Times New Roman"/>
          <w:b w:val="false"/>
          <w:i w:val="false"/>
          <w:color w:val="000000"/>
          <w:sz w:val="28"/>
        </w:rPr>
        <w:t>
      Бұл ретте көрсетілген құжаттарды ұйымның бірінші басшысы, бас бухгалтері растайды және мөрмен расталады.</w:t>
      </w:r>
      <w:r>
        <w:br/>
      </w:r>
      <w:r>
        <w:rPr>
          <w:rFonts w:ascii="Times New Roman"/>
          <w:b w:val="false"/>
          <w:i w:val="false"/>
          <w:color w:val="000000"/>
          <w:sz w:val="28"/>
        </w:rPr>
        <w:t>
</w:t>
      </w:r>
      <w:r>
        <w:rPr>
          <w:rFonts w:ascii="Times New Roman"/>
          <w:b w:val="false"/>
          <w:i w:val="false"/>
          <w:color w:val="000000"/>
          <w:sz w:val="28"/>
        </w:rPr>
        <w:t>
      9. Жергілікті атқарушы орган ұсынылған құжаттардың дұрыстығын тексереді, тасымалдаушының залалдарын субсидиялау сомасын айқындайды және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төлемге арналған ведомость жасайды.</w:t>
      </w:r>
      <w:r>
        <w:br/>
      </w:r>
      <w:r>
        <w:rPr>
          <w:rFonts w:ascii="Times New Roman"/>
          <w:b w:val="false"/>
          <w:i w:val="false"/>
          <w:color w:val="000000"/>
          <w:sz w:val="28"/>
        </w:rPr>
        <w:t>
</w:t>
      </w:r>
      <w:r>
        <w:rPr>
          <w:rFonts w:ascii="Times New Roman"/>
          <w:b w:val="false"/>
          <w:i w:val="false"/>
          <w:color w:val="000000"/>
          <w:sz w:val="28"/>
        </w:rPr>
        <w:t>
      10. Жергілікті атқарушы орган тасымалдаушының ағымдағы шотына тиесілі соманы аудару үшін төлемдер бойынша қаржыландыру жоспарына және көрсетілген бюджеттік бағдарламаға сәйкес аумақтық қазынашылық бөлімшесіне төлеуге екі данада шот ұсынады.</w:t>
      </w:r>
      <w:r>
        <w:br/>
      </w:r>
      <w:r>
        <w:rPr>
          <w:rFonts w:ascii="Times New Roman"/>
          <w:b w:val="false"/>
          <w:i w:val="false"/>
          <w:color w:val="000000"/>
          <w:sz w:val="28"/>
        </w:rPr>
        <w:t>
</w:t>
      </w:r>
      <w:r>
        <w:rPr>
          <w:rFonts w:ascii="Times New Roman"/>
          <w:b w:val="false"/>
          <w:i w:val="false"/>
          <w:color w:val="000000"/>
          <w:sz w:val="28"/>
        </w:rPr>
        <w:t>
      11. Тасымалдаушы тасымалдаушының есептеу тарифін қалыптастыру кезінде ескерілетін кірістер мен шығыстардың бөлек есебін жүргізеді. Тасымалдаушының залалдарын субсидиялауға жіберілетін соманың көлемін айқындау мынадай көрсеткіштер негізінде жүргізіледі:</w:t>
      </w:r>
      <w:r>
        <w:br/>
      </w:r>
      <w:r>
        <w:rPr>
          <w:rFonts w:ascii="Times New Roman"/>
          <w:b w:val="false"/>
          <w:i w:val="false"/>
          <w:color w:val="000000"/>
          <w:sz w:val="28"/>
        </w:rPr>
        <w:t>
      1) орындалған жолаушылар тасымалының кірістері;</w:t>
      </w:r>
      <w:r>
        <w:br/>
      </w:r>
      <w:r>
        <w:rPr>
          <w:rFonts w:ascii="Times New Roman"/>
          <w:b w:val="false"/>
          <w:i w:val="false"/>
          <w:color w:val="000000"/>
          <w:sz w:val="28"/>
        </w:rPr>
        <w:t>
      2) жолаушылар тасымалын орындауға кететін шығыстары.</w:t>
      </w:r>
      <w:r>
        <w:br/>
      </w:r>
      <w:r>
        <w:rPr>
          <w:rFonts w:ascii="Times New Roman"/>
          <w:b w:val="false"/>
          <w:i w:val="false"/>
          <w:color w:val="000000"/>
          <w:sz w:val="28"/>
        </w:rPr>
        <w:t>
</w:t>
      </w:r>
      <w:r>
        <w:rPr>
          <w:rFonts w:ascii="Times New Roman"/>
          <w:b w:val="false"/>
          <w:i w:val="false"/>
          <w:color w:val="000000"/>
          <w:sz w:val="28"/>
        </w:rPr>
        <w:t>
      12. Жолаушылар тасымалының шығыстарына мыналар кіреді:</w:t>
      </w:r>
      <w:r>
        <w:br/>
      </w:r>
      <w:r>
        <w:rPr>
          <w:rFonts w:ascii="Times New Roman"/>
          <w:b w:val="false"/>
          <w:i w:val="false"/>
          <w:color w:val="000000"/>
          <w:sz w:val="28"/>
        </w:rPr>
        <w:t>
      1) жұмысшылардың еңбекақы қоры;</w:t>
      </w:r>
      <w:r>
        <w:br/>
      </w:r>
      <w:r>
        <w:rPr>
          <w:rFonts w:ascii="Times New Roman"/>
          <w:b w:val="false"/>
          <w:i w:val="false"/>
          <w:color w:val="000000"/>
          <w:sz w:val="28"/>
        </w:rPr>
        <w:t>
      2) салықтар және бюджетке төленетін басқа да мiндеттi төлемдер;</w:t>
      </w:r>
      <w:r>
        <w:br/>
      </w:r>
      <w:r>
        <w:rPr>
          <w:rFonts w:ascii="Times New Roman"/>
          <w:b w:val="false"/>
          <w:i w:val="false"/>
          <w:color w:val="000000"/>
          <w:sz w:val="28"/>
        </w:rPr>
        <w:t>
      3) электр энергиясына жұмсалатын шығындар;</w:t>
      </w:r>
      <w:r>
        <w:br/>
      </w:r>
      <w:r>
        <w:rPr>
          <w:rFonts w:ascii="Times New Roman"/>
          <w:b w:val="false"/>
          <w:i w:val="false"/>
          <w:color w:val="000000"/>
          <w:sz w:val="28"/>
        </w:rPr>
        <w:t>
      4) майлау материалдарына жұмсалатын шығындар;</w:t>
      </w:r>
      <w:r>
        <w:br/>
      </w:r>
      <w:r>
        <w:rPr>
          <w:rFonts w:ascii="Times New Roman"/>
          <w:b w:val="false"/>
          <w:i w:val="false"/>
          <w:color w:val="000000"/>
          <w:sz w:val="28"/>
        </w:rPr>
        <w:t>
      5) доңғалақ жұптарын пайдалану шығыстары;</w:t>
      </w:r>
      <w:r>
        <w:br/>
      </w:r>
      <w:r>
        <w:rPr>
          <w:rFonts w:ascii="Times New Roman"/>
          <w:b w:val="false"/>
          <w:i w:val="false"/>
          <w:color w:val="000000"/>
          <w:sz w:val="28"/>
        </w:rPr>
        <w:t>
      6) жылжымалы құрамға техникалық қызмет көрсету және жөндеу жұмыстарын жүргізуге жұмсалатын шығындар;</w:t>
      </w:r>
      <w:r>
        <w:br/>
      </w:r>
      <w:r>
        <w:rPr>
          <w:rFonts w:ascii="Times New Roman"/>
          <w:b w:val="false"/>
          <w:i w:val="false"/>
          <w:color w:val="000000"/>
          <w:sz w:val="28"/>
        </w:rPr>
        <w:t>
      7) негізгі қорлардың амортизациялық аударымдары;</w:t>
      </w:r>
      <w:r>
        <w:br/>
      </w:r>
      <w:r>
        <w:rPr>
          <w:rFonts w:ascii="Times New Roman"/>
          <w:b w:val="false"/>
          <w:i w:val="false"/>
          <w:color w:val="000000"/>
          <w:sz w:val="28"/>
        </w:rPr>
        <w:t>
      8) почта-телеграф шығыстары, телефон станцияларын, диспетчерлік, радио және байланыстың басқа түрлерінің қондырғыларын күтіп ұстау және пайдалану шығыстары;</w:t>
      </w:r>
      <w:r>
        <w:br/>
      </w:r>
      <w:r>
        <w:rPr>
          <w:rFonts w:ascii="Times New Roman"/>
          <w:b w:val="false"/>
          <w:i w:val="false"/>
          <w:color w:val="000000"/>
          <w:sz w:val="28"/>
        </w:rPr>
        <w:t>
      9) есептеу техникасын күтіп ұстау және пайдалану шығыстары;</w:t>
      </w:r>
      <w:r>
        <w:br/>
      </w:r>
      <w:r>
        <w:rPr>
          <w:rFonts w:ascii="Times New Roman"/>
          <w:b w:val="false"/>
          <w:i w:val="false"/>
          <w:color w:val="000000"/>
          <w:sz w:val="28"/>
        </w:rPr>
        <w:t>
      10) баспахана жұмыстарына шығыстар;</w:t>
      </w:r>
      <w:r>
        <w:br/>
      </w:r>
      <w:r>
        <w:rPr>
          <w:rFonts w:ascii="Times New Roman"/>
          <w:b w:val="false"/>
          <w:i w:val="false"/>
          <w:color w:val="000000"/>
          <w:sz w:val="28"/>
        </w:rPr>
        <w:t>
      11) метрополитен ғимараттарын, құрылыстары мен үй-жайларын күтіп ұстау және пайдалану (жылыту, жарықтандыру, энергиямен жабдықтау, сумен жабдықтау, кәріз және тазалықта ұстау) шығыстары, сондай-ақ жерге ақы төлеуге байланысты шығыстар;</w:t>
      </w:r>
      <w:r>
        <w:br/>
      </w:r>
      <w:r>
        <w:rPr>
          <w:rFonts w:ascii="Times New Roman"/>
          <w:b w:val="false"/>
          <w:i w:val="false"/>
          <w:color w:val="000000"/>
          <w:sz w:val="28"/>
        </w:rPr>
        <w:t>
      12) аудиторлық қызметтер төлемі;</w:t>
      </w:r>
      <w:r>
        <w:br/>
      </w:r>
      <w:r>
        <w:rPr>
          <w:rFonts w:ascii="Times New Roman"/>
          <w:b w:val="false"/>
          <w:i w:val="false"/>
          <w:color w:val="000000"/>
          <w:sz w:val="28"/>
        </w:rPr>
        <w:t>
      13) банк қызметі төлемі;</w:t>
      </w:r>
      <w:r>
        <w:br/>
      </w:r>
      <w:r>
        <w:rPr>
          <w:rFonts w:ascii="Times New Roman"/>
          <w:b w:val="false"/>
          <w:i w:val="false"/>
          <w:color w:val="000000"/>
          <w:sz w:val="28"/>
        </w:rPr>
        <w:t>
      14) міндетті сақтандыру бойынша төлемдер;</w:t>
      </w:r>
      <w:r>
        <w:br/>
      </w:r>
      <w:r>
        <w:rPr>
          <w:rFonts w:ascii="Times New Roman"/>
          <w:b w:val="false"/>
          <w:i w:val="false"/>
          <w:color w:val="000000"/>
          <w:sz w:val="28"/>
        </w:rPr>
        <w:t>
      15) кадрларды даярлау;</w:t>
      </w:r>
      <w:r>
        <w:br/>
      </w:r>
      <w:r>
        <w:rPr>
          <w:rFonts w:ascii="Times New Roman"/>
          <w:b w:val="false"/>
          <w:i w:val="false"/>
          <w:color w:val="000000"/>
          <w:sz w:val="28"/>
        </w:rPr>
        <w:t>
      16) еңбекті қорғау шығыстары;</w:t>
      </w:r>
      <w:r>
        <w:br/>
      </w:r>
      <w:r>
        <w:rPr>
          <w:rFonts w:ascii="Times New Roman"/>
          <w:b w:val="false"/>
          <w:i w:val="false"/>
          <w:color w:val="000000"/>
          <w:sz w:val="28"/>
        </w:rPr>
        <w:t>
      17) әскерилендірілген авариялық-құтқару қызметін ұстау бойынша шығыстар.</w:t>
      </w:r>
      <w:r>
        <w:br/>
      </w:r>
      <w:r>
        <w:rPr>
          <w:rFonts w:ascii="Times New Roman"/>
          <w:b w:val="false"/>
          <w:i w:val="false"/>
          <w:color w:val="000000"/>
          <w:sz w:val="28"/>
        </w:rPr>
        <w:t>
</w:t>
      </w:r>
      <w:r>
        <w:rPr>
          <w:rFonts w:ascii="Times New Roman"/>
          <w:b w:val="false"/>
          <w:i w:val="false"/>
          <w:color w:val="000000"/>
          <w:sz w:val="28"/>
        </w:rPr>
        <w:t>
      13. Бір жолаушыны жол жүруге тасымалдаудың өзіндік құны (есептеу тарифі) қаржы қаражатын тасымалдауға жоспарланған жолаушылар санына бөлу арқылы айқындалады.</w:t>
      </w:r>
      <w:r>
        <w:br/>
      </w:r>
      <w:r>
        <w:rPr>
          <w:rFonts w:ascii="Times New Roman"/>
          <w:b w:val="false"/>
          <w:i w:val="false"/>
          <w:color w:val="000000"/>
          <w:sz w:val="28"/>
        </w:rPr>
        <w:t>
</w:t>
      </w:r>
      <w:r>
        <w:rPr>
          <w:rFonts w:ascii="Times New Roman"/>
          <w:b w:val="false"/>
          <w:i w:val="false"/>
          <w:color w:val="000000"/>
          <w:sz w:val="28"/>
        </w:rPr>
        <w:t>
      14. Қызмет көрсетудің өзіндік құнына кіргізілетін шығыстар құрамын айқындау Қазақстан Республикасының заңнамасына және бухгалтерлік есеп саласындағы қатынастарды реттейтін нормативтік құқықтық актілерге сәйкес жүзеге асырылады.</w:t>
      </w:r>
      <w:r>
        <w:br/>
      </w:r>
      <w:r>
        <w:rPr>
          <w:rFonts w:ascii="Times New Roman"/>
          <w:b w:val="false"/>
          <w:i w:val="false"/>
          <w:color w:val="000000"/>
          <w:sz w:val="28"/>
        </w:rPr>
        <w:t>
</w:t>
      </w:r>
      <w:r>
        <w:rPr>
          <w:rFonts w:ascii="Times New Roman"/>
          <w:b w:val="false"/>
          <w:i w:val="false"/>
          <w:color w:val="000000"/>
          <w:sz w:val="28"/>
        </w:rPr>
        <w:t>
      15. Шығыстар қолданыстағы нормалар мен реттелетін кезең алдындағы кезеңнің деректерін талдауды ескере отырып, материалдық, еңбек және қаржы шығындарының нормативтерін негізге алып, кәсіпорынның барлық қызметтерінің (энергия шаруашылығы, жолды күтіп ұстау және оны жөндеу, қозғалыс қызметі, авариялық-қалпына келтіру жұмыстарын жүргізу, автоматика және байланыс қызметі және т.б.) шығындарын қамтиды.</w:t>
      </w:r>
      <w:r>
        <w:br/>
      </w:r>
      <w:r>
        <w:rPr>
          <w:rFonts w:ascii="Times New Roman"/>
          <w:b w:val="false"/>
          <w:i w:val="false"/>
          <w:color w:val="000000"/>
          <w:sz w:val="28"/>
        </w:rPr>
        <w:t>
      Шығыстардың жекелеген баптары бойынша нормативтер болмаған кезде есеп айырысу өнеркәсіп салалары бойынша бағалар өзгерісінің болжамды индекстерін ескере отырып, өткен кезеңдегі нақты деректерге сүйене отырып жүргізіледі.</w:t>
      </w:r>
      <w:r>
        <w:br/>
      </w:r>
      <w:r>
        <w:rPr>
          <w:rFonts w:ascii="Times New Roman"/>
          <w:b w:val="false"/>
          <w:i w:val="false"/>
          <w:color w:val="000000"/>
          <w:sz w:val="28"/>
        </w:rPr>
        <w:t>
</w:t>
      </w:r>
      <w:r>
        <w:rPr>
          <w:rFonts w:ascii="Times New Roman"/>
          <w:b w:val="false"/>
          <w:i w:val="false"/>
          <w:color w:val="000000"/>
          <w:sz w:val="28"/>
        </w:rPr>
        <w:t>
      16. Жылдың соңғы күнтізбелік айына бюджеттік субсидиялар төлеу келесі айдың 20-күнінен кешіктірілмейтін мерзімде нақты деректер бойынша жасалған есепті кейіннен беру арқылы болжамды деректер бойынша 20 желтоқсаннан кешіктірілмей жасалып, ұсынылған тасымалдау жөніндегі есеп негізінде жүзеге асырылады. Мәлімделген болжамды деректер нақты деректерден асқан жағдайда нақты айырма тиісті бюджетке қайтарылуға жатады.</w:t>
      </w:r>
    </w:p>
    <w:bookmarkEnd w:id="6"/>
    <w:bookmarkStart w:name="z24" w:id="7"/>
    <w:p>
      <w:pPr>
        <w:spacing w:after="0"/>
        <w:ind w:left="0"/>
        <w:jc w:val="both"/>
      </w:pPr>
      <w:r>
        <w:rPr>
          <w:rFonts w:ascii="Times New Roman"/>
          <w:b w:val="false"/>
          <w:i w:val="false"/>
          <w:color w:val="000000"/>
          <w:sz w:val="28"/>
        </w:rPr>
        <w:t xml:space="preserve">
Метрополитенмен жолаушылар тасымалын     </w:t>
      </w:r>
      <w:r>
        <w:br/>
      </w:r>
      <w:r>
        <w:rPr>
          <w:rFonts w:ascii="Times New Roman"/>
          <w:b w:val="false"/>
          <w:i w:val="false"/>
          <w:color w:val="000000"/>
          <w:sz w:val="28"/>
        </w:rPr>
        <w:t xml:space="preserve">
субсидиялауға Алматы қаласының бюджетіне   </w:t>
      </w:r>
      <w:r>
        <w:br/>
      </w:r>
      <w:r>
        <w:rPr>
          <w:rFonts w:ascii="Times New Roman"/>
          <w:b w:val="false"/>
          <w:i w:val="false"/>
          <w:color w:val="000000"/>
          <w:sz w:val="28"/>
        </w:rPr>
        <w:t>
бөлінген 2013 жылға арналған ағымдағы нысаналы</w:t>
      </w:r>
      <w:r>
        <w:br/>
      </w:r>
      <w:r>
        <w:rPr>
          <w:rFonts w:ascii="Times New Roman"/>
          <w:b w:val="false"/>
          <w:i w:val="false"/>
          <w:color w:val="000000"/>
          <w:sz w:val="28"/>
        </w:rPr>
        <w:t xml:space="preserve">
трансферттерді пайдалану қағидаларына     </w:t>
      </w:r>
      <w:r>
        <w:br/>
      </w:r>
      <w:r>
        <w:rPr>
          <w:rFonts w:ascii="Times New Roman"/>
          <w:b w:val="false"/>
          <w:i w:val="false"/>
          <w:color w:val="000000"/>
          <w:sz w:val="28"/>
        </w:rPr>
        <w:t xml:space="preserve">
1-қосымша                   </w:t>
      </w:r>
    </w:p>
    <w:bookmarkEnd w:id="7"/>
    <w:bookmarkStart w:name="z25" w:id="8"/>
    <w:p>
      <w:pPr>
        <w:spacing w:after="0"/>
        <w:ind w:left="0"/>
        <w:jc w:val="left"/>
      </w:pPr>
      <w:r>
        <w:rPr>
          <w:rFonts w:ascii="Times New Roman"/>
          <w:b/>
          <w:i w:val="false"/>
          <w:color w:val="000000"/>
        </w:rPr>
        <w:t xml:space="preserve"> 
Метрополитенде жолаушыларды тасымалдау шарты</w:t>
      </w:r>
      <w:r>
        <w:br/>
      </w:r>
      <w:r>
        <w:rPr>
          <w:rFonts w:ascii="Times New Roman"/>
          <w:b/>
          <w:i w:val="false"/>
          <w:color w:val="000000"/>
        </w:rPr>
        <w:t>
№ _____</w:t>
      </w:r>
    </w:p>
    <w:bookmarkEnd w:id="8"/>
    <w:p>
      <w:pPr>
        <w:spacing w:after="0"/>
        <w:ind w:left="0"/>
        <w:jc w:val="both"/>
      </w:pPr>
      <w:r>
        <w:rPr>
          <w:rFonts w:ascii="Times New Roman"/>
          <w:b w:val="false"/>
          <w:i w:val="false"/>
          <w:color w:val="000000"/>
          <w:sz w:val="28"/>
        </w:rPr>
        <w:t>Алматы қаласы                          2013 жылғы «___» _____________</w:t>
      </w:r>
    </w:p>
    <w:bookmarkStart w:name="z26" w:id="9"/>
    <w:p>
      <w:pPr>
        <w:spacing w:after="0"/>
        <w:ind w:left="0"/>
        <w:jc w:val="both"/>
      </w:pPr>
      <w:r>
        <w:rPr>
          <w:rFonts w:ascii="Times New Roman"/>
          <w:b w:val="false"/>
          <w:i w:val="false"/>
          <w:color w:val="000000"/>
          <w:sz w:val="28"/>
        </w:rPr>
        <w:t>Бұдан әрі Тапсырыс беруші деп аталатын</w:t>
      </w:r>
      <w:r>
        <w:br/>
      </w:r>
      <w:r>
        <w:rPr>
          <w:rFonts w:ascii="Times New Roman"/>
          <w:b w:val="false"/>
          <w:i w:val="false"/>
          <w:color w:val="000000"/>
          <w:sz w:val="28"/>
        </w:rPr>
        <w:t>
______________________________________________________________ атынан</w:t>
      </w:r>
      <w:r>
        <w:br/>
      </w:r>
      <w:r>
        <w:rPr>
          <w:rFonts w:ascii="Times New Roman"/>
          <w:b w:val="false"/>
          <w:i w:val="false"/>
          <w:color w:val="000000"/>
          <w:sz w:val="28"/>
        </w:rPr>
        <w:t>
             (жергілікті атқарушы органның атауы)</w:t>
      </w:r>
      <w:r>
        <w:br/>
      </w:r>
      <w:r>
        <w:rPr>
          <w:rFonts w:ascii="Times New Roman"/>
          <w:b w:val="false"/>
          <w:i w:val="false"/>
          <w:color w:val="000000"/>
          <w:sz w:val="28"/>
        </w:rPr>
        <w:t>
_________________________________________ бір тараптан және бұдан әрі</w:t>
      </w:r>
      <w:r>
        <w:br/>
      </w:r>
      <w:r>
        <w:rPr>
          <w:rFonts w:ascii="Times New Roman"/>
          <w:b w:val="false"/>
          <w:i w:val="false"/>
          <w:color w:val="000000"/>
          <w:sz w:val="28"/>
        </w:rPr>
        <w:t>
       (басшының Т.А.Ә., лауазымы)</w:t>
      </w:r>
      <w:r>
        <w:br/>
      </w:r>
      <w:r>
        <w:rPr>
          <w:rFonts w:ascii="Times New Roman"/>
          <w:b w:val="false"/>
          <w:i w:val="false"/>
          <w:color w:val="000000"/>
          <w:sz w:val="28"/>
        </w:rPr>
        <w:t>
Орындаушы деп аталатын _______________________________________ атынан</w:t>
      </w:r>
      <w:r>
        <w:br/>
      </w:r>
      <w:r>
        <w:rPr>
          <w:rFonts w:ascii="Times New Roman"/>
          <w:b w:val="false"/>
          <w:i w:val="false"/>
          <w:color w:val="000000"/>
          <w:sz w:val="28"/>
        </w:rPr>
        <w:t>
                               (тасымалдаушының атауы)</w:t>
      </w:r>
      <w:r>
        <w:br/>
      </w:r>
      <w:r>
        <w:rPr>
          <w:rFonts w:ascii="Times New Roman"/>
          <w:b w:val="false"/>
          <w:i w:val="false"/>
          <w:color w:val="000000"/>
          <w:sz w:val="28"/>
        </w:rPr>
        <w:t>
_____________________________________________________ екінші тараптан</w:t>
      </w:r>
      <w:r>
        <w:br/>
      </w:r>
      <w:r>
        <w:rPr>
          <w:rFonts w:ascii="Times New Roman"/>
          <w:b w:val="false"/>
          <w:i w:val="false"/>
          <w:color w:val="000000"/>
          <w:sz w:val="28"/>
        </w:rPr>
        <w:t>
             (басшының Т.А.Ә., лауазымы)</w:t>
      </w:r>
      <w:r>
        <w:br/>
      </w:r>
      <w:r>
        <w:rPr>
          <w:rFonts w:ascii="Times New Roman"/>
          <w:b w:val="false"/>
          <w:i w:val="false"/>
          <w:color w:val="000000"/>
          <w:sz w:val="28"/>
        </w:rPr>
        <w:t>
жолаушыларды метрополитенде тасымалдауды орындау кезінде</w:t>
      </w:r>
      <w:r>
        <w:br/>
      </w:r>
      <w:r>
        <w:rPr>
          <w:rFonts w:ascii="Times New Roman"/>
          <w:b w:val="false"/>
          <w:i w:val="false"/>
          <w:color w:val="000000"/>
          <w:sz w:val="28"/>
        </w:rPr>
        <w:t>
тасымалдаушының пайда болатын залалдарын субсидиялау туралы осы</w:t>
      </w:r>
      <w:r>
        <w:br/>
      </w:r>
      <w:r>
        <w:rPr>
          <w:rFonts w:ascii="Times New Roman"/>
          <w:b w:val="false"/>
          <w:i w:val="false"/>
          <w:color w:val="000000"/>
          <w:sz w:val="28"/>
        </w:rPr>
        <w:t>
шартты (бұдан әрі – шарт) жасасты және төмендегілер туралы келісімге</w:t>
      </w:r>
      <w:r>
        <w:br/>
      </w:r>
      <w:r>
        <w:rPr>
          <w:rFonts w:ascii="Times New Roman"/>
          <w:b w:val="false"/>
          <w:i w:val="false"/>
          <w:color w:val="000000"/>
          <w:sz w:val="28"/>
        </w:rPr>
        <w:t>
келді.</w:t>
      </w:r>
      <w:r>
        <w:br/>
      </w:r>
      <w:r>
        <w:rPr>
          <w:rFonts w:ascii="Times New Roman"/>
          <w:b w:val="false"/>
          <w:i w:val="false"/>
          <w:color w:val="000000"/>
          <w:sz w:val="28"/>
        </w:rPr>
        <w:t>
      1. Тапсырыс беруші өзіне Орындаушының залалдарын жабу үшін</w:t>
      </w:r>
      <w:r>
        <w:br/>
      </w:r>
      <w:r>
        <w:rPr>
          <w:rFonts w:ascii="Times New Roman"/>
          <w:b w:val="false"/>
          <w:i w:val="false"/>
          <w:color w:val="000000"/>
          <w:sz w:val="28"/>
        </w:rPr>
        <w:t>
субсидиялар төлеу бойынша міндеттеме алады, ал Орындаушы жолаушыларды</w:t>
      </w:r>
      <w:r>
        <w:br/>
      </w:r>
      <w:r>
        <w:rPr>
          <w:rFonts w:ascii="Times New Roman"/>
          <w:b w:val="false"/>
          <w:i w:val="false"/>
          <w:color w:val="000000"/>
          <w:sz w:val="28"/>
        </w:rPr>
        <w:t>
метрополитенде тасымалдауды жүзеге асыру кезіндегі кірістер мен</w:t>
      </w:r>
      <w:r>
        <w:br/>
      </w:r>
      <w:r>
        <w:rPr>
          <w:rFonts w:ascii="Times New Roman"/>
          <w:b w:val="false"/>
          <w:i w:val="false"/>
          <w:color w:val="000000"/>
          <w:sz w:val="28"/>
        </w:rPr>
        <w:t>
шығыстар туралы деректер беру бойынша міндеттеме алады.</w:t>
      </w:r>
      <w:r>
        <w:br/>
      </w:r>
      <w:r>
        <w:rPr>
          <w:rFonts w:ascii="Times New Roman"/>
          <w:b w:val="false"/>
          <w:i w:val="false"/>
          <w:color w:val="000000"/>
          <w:sz w:val="28"/>
        </w:rPr>
        <w:t>
</w:t>
      </w:r>
      <w:r>
        <w:rPr>
          <w:rFonts w:ascii="Times New Roman"/>
          <w:b w:val="false"/>
          <w:i w:val="false"/>
          <w:color w:val="000000"/>
          <w:sz w:val="28"/>
        </w:rPr>
        <w:t>
      2. Субсидиялау сомасы ________________________________ құрайды.</w:t>
      </w:r>
      <w:r>
        <w:br/>
      </w:r>
      <w:r>
        <w:rPr>
          <w:rFonts w:ascii="Times New Roman"/>
          <w:b w:val="false"/>
          <w:i w:val="false"/>
          <w:color w:val="000000"/>
          <w:sz w:val="28"/>
        </w:rPr>
        <w:t>
                         (сомасы цифрмен және жазумен, теңгемен)</w:t>
      </w:r>
      <w:r>
        <w:br/>
      </w:r>
      <w:r>
        <w:rPr>
          <w:rFonts w:ascii="Times New Roman"/>
          <w:b w:val="false"/>
          <w:i w:val="false"/>
          <w:color w:val="000000"/>
          <w:sz w:val="28"/>
        </w:rPr>
        <w:t>
</w:t>
      </w:r>
      <w:r>
        <w:rPr>
          <w:rFonts w:ascii="Times New Roman"/>
          <w:b w:val="false"/>
          <w:i w:val="false"/>
          <w:color w:val="000000"/>
          <w:sz w:val="28"/>
        </w:rPr>
        <w:t>
      3. Орындаушы есепті кезеңнен кейінгі айдың 20-күніне дейінгі</w:t>
      </w:r>
      <w:r>
        <w:br/>
      </w:r>
      <w:r>
        <w:rPr>
          <w:rFonts w:ascii="Times New Roman"/>
          <w:b w:val="false"/>
          <w:i w:val="false"/>
          <w:color w:val="000000"/>
          <w:sz w:val="28"/>
        </w:rPr>
        <w:t>
мерзімде жергілікті атқарушы органға кірістер және шығыстар туралы ай</w:t>
      </w:r>
      <w:r>
        <w:br/>
      </w:r>
      <w:r>
        <w:rPr>
          <w:rFonts w:ascii="Times New Roman"/>
          <w:b w:val="false"/>
          <w:i w:val="false"/>
          <w:color w:val="000000"/>
          <w:sz w:val="28"/>
        </w:rPr>
        <w:t>
сайынғы есепті жібереді. Қажет болған кезде тасымалдаушы пайдалану</w:t>
      </w:r>
      <w:r>
        <w:br/>
      </w:r>
      <w:r>
        <w:rPr>
          <w:rFonts w:ascii="Times New Roman"/>
          <w:b w:val="false"/>
          <w:i w:val="false"/>
          <w:color w:val="000000"/>
          <w:sz w:val="28"/>
        </w:rPr>
        <w:t>
шығыстарын растайтын құжаттарды ұсынады.</w:t>
      </w:r>
      <w:r>
        <w:br/>
      </w:r>
      <w:r>
        <w:rPr>
          <w:rFonts w:ascii="Times New Roman"/>
          <w:b w:val="false"/>
          <w:i w:val="false"/>
          <w:color w:val="000000"/>
          <w:sz w:val="28"/>
        </w:rPr>
        <w:t>
</w:t>
      </w:r>
      <w:r>
        <w:rPr>
          <w:rFonts w:ascii="Times New Roman"/>
          <w:b w:val="false"/>
          <w:i w:val="false"/>
          <w:color w:val="000000"/>
          <w:sz w:val="28"/>
        </w:rPr>
        <w:t>
      4. Залалды маршрут бойынша жергілікті бюджеттен субсидиялар</w:t>
      </w:r>
      <w:r>
        <w:br/>
      </w:r>
      <w:r>
        <w:rPr>
          <w:rFonts w:ascii="Times New Roman"/>
          <w:b w:val="false"/>
          <w:i w:val="false"/>
          <w:color w:val="000000"/>
          <w:sz w:val="28"/>
        </w:rPr>
        <w:t>
төлеуді бюджетті атқару жөніндегі жергілікті атқарушы орган ай сайын</w:t>
      </w:r>
      <w:r>
        <w:br/>
      </w:r>
      <w:r>
        <w:rPr>
          <w:rFonts w:ascii="Times New Roman"/>
          <w:b w:val="false"/>
          <w:i w:val="false"/>
          <w:color w:val="000000"/>
          <w:sz w:val="28"/>
        </w:rPr>
        <w:t>
міндеттемелер мен төлемдер бойынша қаржыландыру жоспарына,</w:t>
      </w:r>
      <w:r>
        <w:br/>
      </w:r>
      <w:r>
        <w:rPr>
          <w:rFonts w:ascii="Times New Roman"/>
          <w:b w:val="false"/>
          <w:i w:val="false"/>
          <w:color w:val="000000"/>
          <w:sz w:val="28"/>
        </w:rPr>
        <w:t>
тасымалдаушы мен жергілікті атқарушы орган арасындағы субсидиялау</w:t>
      </w:r>
      <w:r>
        <w:br/>
      </w:r>
      <w:r>
        <w:rPr>
          <w:rFonts w:ascii="Times New Roman"/>
          <w:b w:val="false"/>
          <w:i w:val="false"/>
          <w:color w:val="000000"/>
          <w:sz w:val="28"/>
        </w:rPr>
        <w:t>
туралы шартқа сәйкес жүргізеді.</w:t>
      </w:r>
      <w:r>
        <w:br/>
      </w:r>
      <w:r>
        <w:rPr>
          <w:rFonts w:ascii="Times New Roman"/>
          <w:b w:val="false"/>
          <w:i w:val="false"/>
          <w:color w:val="000000"/>
          <w:sz w:val="28"/>
        </w:rPr>
        <w:t>
</w:t>
      </w:r>
      <w:r>
        <w:rPr>
          <w:rFonts w:ascii="Times New Roman"/>
          <w:b w:val="false"/>
          <w:i w:val="false"/>
          <w:color w:val="000000"/>
          <w:sz w:val="28"/>
        </w:rPr>
        <w:t>
      5. Жылдың желтоқсан айына субсидиялар төлеу оның кірістері мен</w:t>
      </w:r>
      <w:r>
        <w:br/>
      </w:r>
      <w:r>
        <w:rPr>
          <w:rFonts w:ascii="Times New Roman"/>
          <w:b w:val="false"/>
          <w:i w:val="false"/>
          <w:color w:val="000000"/>
          <w:sz w:val="28"/>
        </w:rPr>
        <w:t>
шығыстарының 20 желтоқсаннан кешіктірілмей берілген деректері</w:t>
      </w:r>
      <w:r>
        <w:br/>
      </w:r>
      <w:r>
        <w:rPr>
          <w:rFonts w:ascii="Times New Roman"/>
          <w:b w:val="false"/>
          <w:i w:val="false"/>
          <w:color w:val="000000"/>
          <w:sz w:val="28"/>
        </w:rPr>
        <w:t>
негізінде қалыптастырылған тасымалдаушының болжанған залалы негізінде</w:t>
      </w:r>
      <w:r>
        <w:br/>
      </w:r>
      <w:r>
        <w:rPr>
          <w:rFonts w:ascii="Times New Roman"/>
          <w:b w:val="false"/>
          <w:i w:val="false"/>
          <w:color w:val="000000"/>
          <w:sz w:val="28"/>
        </w:rPr>
        <w:t>
жүргізіледі. Нақты деректер бойынша жасалған есеп келесі айдың</w:t>
      </w:r>
      <w:r>
        <w:br/>
      </w:r>
      <w:r>
        <w:rPr>
          <w:rFonts w:ascii="Times New Roman"/>
          <w:b w:val="false"/>
          <w:i w:val="false"/>
          <w:color w:val="000000"/>
          <w:sz w:val="28"/>
        </w:rPr>
        <w:t>
20-күнінен кешіктірілмей ұсынылады.</w:t>
      </w:r>
      <w:r>
        <w:br/>
      </w:r>
      <w:r>
        <w:rPr>
          <w:rFonts w:ascii="Times New Roman"/>
          <w:b w:val="false"/>
          <w:i w:val="false"/>
          <w:color w:val="000000"/>
          <w:sz w:val="28"/>
        </w:rPr>
        <w:t>
</w:t>
      </w:r>
      <w:r>
        <w:rPr>
          <w:rFonts w:ascii="Times New Roman"/>
          <w:b w:val="false"/>
          <w:i w:val="false"/>
          <w:color w:val="000000"/>
          <w:sz w:val="28"/>
        </w:rPr>
        <w:t>
      6. Осы маршрут бойынша субсидиялар төлеу:</w:t>
      </w:r>
      <w:r>
        <w:br/>
      </w:r>
      <w:r>
        <w:rPr>
          <w:rFonts w:ascii="Times New Roman"/>
          <w:b w:val="false"/>
          <w:i w:val="false"/>
          <w:color w:val="000000"/>
          <w:sz w:val="28"/>
        </w:rPr>
        <w:t>
      1) орындаушы осы маршрут бойынша жолаушылар тасымалын жүзеге</w:t>
      </w:r>
      <w:r>
        <w:br/>
      </w:r>
      <w:r>
        <w:rPr>
          <w:rFonts w:ascii="Times New Roman"/>
          <w:b w:val="false"/>
          <w:i w:val="false"/>
          <w:color w:val="000000"/>
          <w:sz w:val="28"/>
        </w:rPr>
        <w:t>
асыруды тоқтатқан;</w:t>
      </w:r>
      <w:r>
        <w:br/>
      </w:r>
      <w:r>
        <w:rPr>
          <w:rFonts w:ascii="Times New Roman"/>
          <w:b w:val="false"/>
          <w:i w:val="false"/>
          <w:color w:val="000000"/>
          <w:sz w:val="28"/>
        </w:rPr>
        <w:t>
      2) маршрут бойынша кірістер мен шығыстар туралы есепті бермеген</w:t>
      </w:r>
      <w:r>
        <w:br/>
      </w:r>
      <w:r>
        <w:rPr>
          <w:rFonts w:ascii="Times New Roman"/>
          <w:b w:val="false"/>
          <w:i w:val="false"/>
          <w:color w:val="000000"/>
          <w:sz w:val="28"/>
        </w:rPr>
        <w:t>
жағдайда жүргізілмейді.</w:t>
      </w:r>
      <w:r>
        <w:br/>
      </w:r>
      <w:r>
        <w:rPr>
          <w:rFonts w:ascii="Times New Roman"/>
          <w:b w:val="false"/>
          <w:i w:val="false"/>
          <w:color w:val="000000"/>
          <w:sz w:val="28"/>
        </w:rPr>
        <w:t>
</w:t>
      </w:r>
      <w:r>
        <w:rPr>
          <w:rFonts w:ascii="Times New Roman"/>
          <w:b w:val="false"/>
          <w:i w:val="false"/>
          <w:color w:val="000000"/>
          <w:sz w:val="28"/>
        </w:rPr>
        <w:t>
      7. Орындаушы тапсырыс берушінің сұратуы бойынша тасымалдау</w:t>
      </w:r>
      <w:r>
        <w:br/>
      </w:r>
      <w:r>
        <w:rPr>
          <w:rFonts w:ascii="Times New Roman"/>
          <w:b w:val="false"/>
          <w:i w:val="false"/>
          <w:color w:val="000000"/>
          <w:sz w:val="28"/>
        </w:rPr>
        <w:t>
процесін ұйымдастыру және тасымалдаудың қаржылық нәтижелері бойынша</w:t>
      </w:r>
      <w:r>
        <w:br/>
      </w:r>
      <w:r>
        <w:rPr>
          <w:rFonts w:ascii="Times New Roman"/>
          <w:b w:val="false"/>
          <w:i w:val="false"/>
          <w:color w:val="000000"/>
          <w:sz w:val="28"/>
        </w:rPr>
        <w:t>
қажет мәліметтерді ұсынуға міндетті.</w:t>
      </w:r>
      <w:r>
        <w:br/>
      </w:r>
      <w:r>
        <w:rPr>
          <w:rFonts w:ascii="Times New Roman"/>
          <w:b w:val="false"/>
          <w:i w:val="false"/>
          <w:color w:val="000000"/>
          <w:sz w:val="28"/>
        </w:rPr>
        <w:t>
</w:t>
      </w:r>
      <w:r>
        <w:rPr>
          <w:rFonts w:ascii="Times New Roman"/>
          <w:b w:val="false"/>
          <w:i w:val="false"/>
          <w:color w:val="000000"/>
          <w:sz w:val="28"/>
        </w:rPr>
        <w:t>
      8. Орындаушы электр қуатына және шығындарын басқа құрамдас</w:t>
      </w:r>
      <w:r>
        <w:br/>
      </w:r>
      <w:r>
        <w:rPr>
          <w:rFonts w:ascii="Times New Roman"/>
          <w:b w:val="false"/>
          <w:i w:val="false"/>
          <w:color w:val="000000"/>
          <w:sz w:val="28"/>
        </w:rPr>
        <w:t>
бөлігіне бағалар күрт өзгерген кезде ағымдағы бюджетті нақтылау және</w:t>
      </w:r>
      <w:r>
        <w:br/>
      </w:r>
      <w:r>
        <w:rPr>
          <w:rFonts w:ascii="Times New Roman"/>
          <w:b w:val="false"/>
          <w:i w:val="false"/>
          <w:color w:val="000000"/>
          <w:sz w:val="28"/>
        </w:rPr>
        <w:t>
тасымалдарға тарифтерді өзгерту, жолаушыларға қызмет көрсетуді</w:t>
      </w:r>
      <w:r>
        <w:br/>
      </w:r>
      <w:r>
        <w:rPr>
          <w:rFonts w:ascii="Times New Roman"/>
          <w:b w:val="false"/>
          <w:i w:val="false"/>
          <w:color w:val="000000"/>
          <w:sz w:val="28"/>
        </w:rPr>
        <w:t>
жетілдіруге бағытталған басқа да шаралар бойынша ұсыныстар енгізуге</w:t>
      </w:r>
      <w:r>
        <w:br/>
      </w:r>
      <w:r>
        <w:rPr>
          <w:rFonts w:ascii="Times New Roman"/>
          <w:b w:val="false"/>
          <w:i w:val="false"/>
          <w:color w:val="000000"/>
          <w:sz w:val="28"/>
        </w:rPr>
        <w:t>
құқылы.</w:t>
      </w:r>
      <w:r>
        <w:br/>
      </w:r>
      <w:r>
        <w:rPr>
          <w:rFonts w:ascii="Times New Roman"/>
          <w:b w:val="false"/>
          <w:i w:val="false"/>
          <w:color w:val="000000"/>
          <w:sz w:val="28"/>
        </w:rPr>
        <w:t>
</w:t>
      </w:r>
      <w:r>
        <w:rPr>
          <w:rFonts w:ascii="Times New Roman"/>
          <w:b w:val="false"/>
          <w:i w:val="false"/>
          <w:color w:val="000000"/>
          <w:sz w:val="28"/>
        </w:rPr>
        <w:t>
      9. Осы шарт бойынша өз міндеттемелерін орындамағаны немесе</w:t>
      </w:r>
      <w:r>
        <w:br/>
      </w:r>
      <w:r>
        <w:rPr>
          <w:rFonts w:ascii="Times New Roman"/>
          <w:b w:val="false"/>
          <w:i w:val="false"/>
          <w:color w:val="000000"/>
          <w:sz w:val="28"/>
        </w:rPr>
        <w:t>
тиісінше орындамағаны үшін Тараптар Қазақстан Республикасының</w:t>
      </w:r>
      <w:r>
        <w:br/>
      </w:r>
      <w:r>
        <w:rPr>
          <w:rFonts w:ascii="Times New Roman"/>
          <w:b w:val="false"/>
          <w:i w:val="false"/>
          <w:color w:val="000000"/>
          <w:sz w:val="28"/>
        </w:rPr>
        <w:t>
қолданыстағы заңнамасына және осы шарттың талаптарына сәйкес жауапты</w:t>
      </w:r>
      <w:r>
        <w:br/>
      </w:r>
      <w:r>
        <w:rPr>
          <w:rFonts w:ascii="Times New Roman"/>
          <w:b w:val="false"/>
          <w:i w:val="false"/>
          <w:color w:val="000000"/>
          <w:sz w:val="28"/>
        </w:rPr>
        <w:t>
болады.</w:t>
      </w:r>
      <w:r>
        <w:br/>
      </w:r>
      <w:r>
        <w:rPr>
          <w:rFonts w:ascii="Times New Roman"/>
          <w:b w:val="false"/>
          <w:i w:val="false"/>
          <w:color w:val="000000"/>
          <w:sz w:val="28"/>
        </w:rPr>
        <w:t>
</w:t>
      </w:r>
      <w:r>
        <w:rPr>
          <w:rFonts w:ascii="Times New Roman"/>
          <w:b w:val="false"/>
          <w:i w:val="false"/>
          <w:color w:val="000000"/>
          <w:sz w:val="28"/>
        </w:rPr>
        <w:t>
      10. Тараптар шартты:</w:t>
      </w:r>
      <w:r>
        <w:br/>
      </w:r>
      <w:r>
        <w:rPr>
          <w:rFonts w:ascii="Times New Roman"/>
          <w:b w:val="false"/>
          <w:i w:val="false"/>
          <w:color w:val="000000"/>
          <w:sz w:val="28"/>
        </w:rPr>
        <w:t>
      1) маршрутты пайдалану құқығы жойылған, сондай-ақ форс-мажор</w:t>
      </w:r>
      <w:r>
        <w:br/>
      </w:r>
      <w:r>
        <w:rPr>
          <w:rFonts w:ascii="Times New Roman"/>
          <w:b w:val="false"/>
          <w:i w:val="false"/>
          <w:color w:val="000000"/>
          <w:sz w:val="28"/>
        </w:rPr>
        <w:t>
жағдайлары туындаған кезде;</w:t>
      </w:r>
      <w:r>
        <w:br/>
      </w:r>
      <w:r>
        <w:rPr>
          <w:rFonts w:ascii="Times New Roman"/>
          <w:b w:val="false"/>
          <w:i w:val="false"/>
          <w:color w:val="000000"/>
          <w:sz w:val="28"/>
        </w:rPr>
        <w:t>
      2) тараптар осы шарт бойынша міндеттемелерді орындамаған</w:t>
      </w:r>
      <w:r>
        <w:br/>
      </w:r>
      <w:r>
        <w:rPr>
          <w:rFonts w:ascii="Times New Roman"/>
          <w:b w:val="false"/>
          <w:i w:val="false"/>
          <w:color w:val="000000"/>
          <w:sz w:val="28"/>
        </w:rPr>
        <w:t>
жағдайда бұза алады.</w:t>
      </w:r>
      <w:r>
        <w:br/>
      </w:r>
      <w:r>
        <w:rPr>
          <w:rFonts w:ascii="Times New Roman"/>
          <w:b w:val="false"/>
          <w:i w:val="false"/>
          <w:color w:val="000000"/>
          <w:sz w:val="28"/>
        </w:rPr>
        <w:t>
</w:t>
      </w:r>
      <w:r>
        <w:rPr>
          <w:rFonts w:ascii="Times New Roman"/>
          <w:b w:val="false"/>
          <w:i w:val="false"/>
          <w:color w:val="000000"/>
          <w:sz w:val="28"/>
        </w:rPr>
        <w:t>
      11. Осы шарт тапсырыс беруші оны Қазақстан Республикасы Қаржы</w:t>
      </w:r>
      <w:r>
        <w:br/>
      </w:r>
      <w:r>
        <w:rPr>
          <w:rFonts w:ascii="Times New Roman"/>
          <w:b w:val="false"/>
          <w:i w:val="false"/>
          <w:color w:val="000000"/>
          <w:sz w:val="28"/>
        </w:rPr>
        <w:t>
министрлігінің аумақтық қазынашылық бөлімшесінде тіркегеннен кейін</w:t>
      </w:r>
      <w:r>
        <w:br/>
      </w:r>
      <w:r>
        <w:rPr>
          <w:rFonts w:ascii="Times New Roman"/>
          <w:b w:val="false"/>
          <w:i w:val="false"/>
          <w:color w:val="000000"/>
          <w:sz w:val="28"/>
        </w:rPr>
        <w:t>
күшіне енеді және жылдың соңына дейін қолданылады.</w:t>
      </w:r>
      <w:r>
        <w:br/>
      </w:r>
      <w:r>
        <w:rPr>
          <w:rFonts w:ascii="Times New Roman"/>
          <w:b w:val="false"/>
          <w:i w:val="false"/>
          <w:color w:val="000000"/>
          <w:sz w:val="28"/>
        </w:rPr>
        <w:t>
</w:t>
      </w:r>
      <w:r>
        <w:rPr>
          <w:rFonts w:ascii="Times New Roman"/>
          <w:b w:val="false"/>
          <w:i w:val="false"/>
          <w:color w:val="000000"/>
          <w:sz w:val="28"/>
        </w:rPr>
        <w:t>
      12. Тараптардың заңды мекенжайлары:</w:t>
      </w:r>
    </w:p>
    <w:bookmarkEnd w:id="9"/>
    <w:p>
      <w:pPr>
        <w:spacing w:after="0"/>
        <w:ind w:left="0"/>
        <w:jc w:val="both"/>
      </w:pPr>
      <w:r>
        <w:rPr>
          <w:rFonts w:ascii="Times New Roman"/>
          <w:b w:val="false"/>
          <w:i w:val="false"/>
          <w:color w:val="000000"/>
          <w:sz w:val="28"/>
        </w:rPr>
        <w:t>      Тапсырыс беруші:                        Орындаушы:</w:t>
      </w:r>
      <w:r>
        <w:br/>
      </w:r>
      <w:r>
        <w:rPr>
          <w:rFonts w:ascii="Times New Roman"/>
          <w:b w:val="false"/>
          <w:i w:val="false"/>
          <w:color w:val="000000"/>
          <w:sz w:val="28"/>
        </w:rPr>
        <w:t>
      ЖСН                                     ЖСН</w:t>
      </w:r>
      <w:r>
        <w:br/>
      </w:r>
      <w:r>
        <w:rPr>
          <w:rFonts w:ascii="Times New Roman"/>
          <w:b w:val="false"/>
          <w:i w:val="false"/>
          <w:color w:val="000000"/>
          <w:sz w:val="28"/>
        </w:rPr>
        <w:t>
      БСН                                     БСН</w:t>
      </w:r>
      <w:r>
        <w:br/>
      </w:r>
      <w:r>
        <w:rPr>
          <w:rFonts w:ascii="Times New Roman"/>
          <w:b w:val="false"/>
          <w:i w:val="false"/>
          <w:color w:val="000000"/>
          <w:sz w:val="28"/>
        </w:rPr>
        <w:t>
      Банктік деректемелер:                   Банктік деректемелер:</w:t>
      </w:r>
      <w:r>
        <w:br/>
      </w:r>
      <w:r>
        <w:rPr>
          <w:rFonts w:ascii="Times New Roman"/>
          <w:b w:val="false"/>
          <w:i w:val="false"/>
          <w:color w:val="000000"/>
          <w:sz w:val="28"/>
        </w:rPr>
        <w:t>
      _______________________                 _______________________</w:t>
      </w:r>
      <w:r>
        <w:br/>
      </w:r>
      <w:r>
        <w:rPr>
          <w:rFonts w:ascii="Times New Roman"/>
          <w:b w:val="false"/>
          <w:i w:val="false"/>
          <w:color w:val="000000"/>
          <w:sz w:val="28"/>
        </w:rPr>
        <w:t>
      (басшының қолы, Т.А.Ә.)                 (басшының қолы, Т.А.Ә.)</w:t>
      </w:r>
      <w:r>
        <w:br/>
      </w:r>
      <w:r>
        <w:rPr>
          <w:rFonts w:ascii="Times New Roman"/>
          <w:b w:val="false"/>
          <w:i w:val="false"/>
          <w:color w:val="000000"/>
          <w:sz w:val="28"/>
        </w:rPr>
        <w:t>
      _______________________                 _______________________</w:t>
      </w:r>
      <w:r>
        <w:br/>
      </w:r>
      <w:r>
        <w:rPr>
          <w:rFonts w:ascii="Times New Roman"/>
          <w:b w:val="false"/>
          <w:i w:val="false"/>
          <w:color w:val="000000"/>
          <w:sz w:val="28"/>
        </w:rPr>
        <w:t>
      (бас бухгалтердің қолы,                 (бас бухгалтердің қолы,</w:t>
      </w:r>
      <w:r>
        <w:br/>
      </w:r>
      <w:r>
        <w:rPr>
          <w:rFonts w:ascii="Times New Roman"/>
          <w:b w:val="false"/>
          <w:i w:val="false"/>
          <w:color w:val="000000"/>
          <w:sz w:val="28"/>
        </w:rPr>
        <w:t>
              Т.А.Ә.)                                 Т.А.Ә.)</w:t>
      </w:r>
    </w:p>
    <w:bookmarkStart w:name="z38" w:id="10"/>
    <w:p>
      <w:pPr>
        <w:spacing w:after="0"/>
        <w:ind w:left="0"/>
        <w:jc w:val="both"/>
      </w:pPr>
      <w:r>
        <w:rPr>
          <w:rFonts w:ascii="Times New Roman"/>
          <w:b w:val="false"/>
          <w:i w:val="false"/>
          <w:color w:val="000000"/>
          <w:sz w:val="28"/>
        </w:rPr>
        <w:t xml:space="preserve">
Метрополитенмен жолаушылар тасымалын     </w:t>
      </w:r>
      <w:r>
        <w:br/>
      </w:r>
      <w:r>
        <w:rPr>
          <w:rFonts w:ascii="Times New Roman"/>
          <w:b w:val="false"/>
          <w:i w:val="false"/>
          <w:color w:val="000000"/>
          <w:sz w:val="28"/>
        </w:rPr>
        <w:t xml:space="preserve">
субсидиялауға Алматы қаласының бюджетіне   </w:t>
      </w:r>
      <w:r>
        <w:br/>
      </w:r>
      <w:r>
        <w:rPr>
          <w:rFonts w:ascii="Times New Roman"/>
          <w:b w:val="false"/>
          <w:i w:val="false"/>
          <w:color w:val="000000"/>
          <w:sz w:val="28"/>
        </w:rPr>
        <w:t>
бөлінген 2013 жылға арналған ағымдағы нысаналы</w:t>
      </w:r>
      <w:r>
        <w:br/>
      </w:r>
      <w:r>
        <w:rPr>
          <w:rFonts w:ascii="Times New Roman"/>
          <w:b w:val="false"/>
          <w:i w:val="false"/>
          <w:color w:val="000000"/>
          <w:sz w:val="28"/>
        </w:rPr>
        <w:t xml:space="preserve">
трансферттерді пайдалану қағидаларына    </w:t>
      </w:r>
      <w:r>
        <w:br/>
      </w:r>
      <w:r>
        <w:rPr>
          <w:rFonts w:ascii="Times New Roman"/>
          <w:b w:val="false"/>
          <w:i w:val="false"/>
          <w:color w:val="000000"/>
          <w:sz w:val="28"/>
        </w:rPr>
        <w:t xml:space="preserve">
2-қосымша                  </w:t>
      </w:r>
    </w:p>
    <w:bookmarkEnd w:id="10"/>
    <w:bookmarkStart w:name="z39" w:id="11"/>
    <w:p>
      <w:pPr>
        <w:spacing w:after="0"/>
        <w:ind w:left="0"/>
        <w:jc w:val="left"/>
      </w:pPr>
      <w:r>
        <w:rPr>
          <w:rFonts w:ascii="Times New Roman"/>
          <w:b/>
          <w:i w:val="false"/>
          <w:color w:val="000000"/>
        </w:rPr>
        <w:t xml:space="preserve"> 
Орындалған жұмыстардың актісі</w:t>
      </w:r>
    </w:p>
    <w:bookmarkEnd w:id="11"/>
    <w:p>
      <w:pPr>
        <w:spacing w:after="0"/>
        <w:ind w:left="0"/>
        <w:jc w:val="both"/>
      </w:pPr>
      <w:r>
        <w:rPr>
          <w:rFonts w:ascii="Times New Roman"/>
          <w:b w:val="false"/>
          <w:i w:val="false"/>
          <w:color w:val="000000"/>
          <w:sz w:val="28"/>
        </w:rPr>
        <w:t>Алматы қаласы                         2013 жылғы «___» ______________</w:t>
      </w:r>
    </w:p>
    <w:p>
      <w:pPr>
        <w:spacing w:after="0"/>
        <w:ind w:left="0"/>
        <w:jc w:val="both"/>
      </w:pPr>
      <w:r>
        <w:rPr>
          <w:rFonts w:ascii="Times New Roman"/>
          <w:b w:val="false"/>
          <w:i w:val="false"/>
          <w:color w:val="000000"/>
          <w:sz w:val="28"/>
        </w:rPr>
        <w:t>Біз төменде қол қойған тапсырыс берушінің өкілі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(ұйымның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(басшының қолы, Т.А.Ә.)</w:t>
      </w:r>
      <w:r>
        <w:br/>
      </w:r>
      <w:r>
        <w:rPr>
          <w:rFonts w:ascii="Times New Roman"/>
          <w:b w:val="false"/>
          <w:i w:val="false"/>
          <w:color w:val="000000"/>
          <w:sz w:val="28"/>
        </w:rPr>
        <w:t>
бір тараптан және орындаушының өкілі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(ұйымның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(басшының, бас бухгалтердің қолы, Т.А.Ә.)</w:t>
      </w:r>
      <w:r>
        <w:br/>
      </w:r>
      <w:r>
        <w:rPr>
          <w:rFonts w:ascii="Times New Roman"/>
          <w:b w:val="false"/>
          <w:i w:val="false"/>
          <w:color w:val="000000"/>
          <w:sz w:val="28"/>
        </w:rPr>
        <w:t>
екінші тараптан 201__ жылғы бір ай ішінде метрополитенде жолаушыларды</w:t>
      </w:r>
      <w:r>
        <w:br/>
      </w:r>
      <w:r>
        <w:rPr>
          <w:rFonts w:ascii="Times New Roman"/>
          <w:b w:val="false"/>
          <w:i w:val="false"/>
          <w:color w:val="000000"/>
          <w:sz w:val="28"/>
        </w:rPr>
        <w:t>
тасымалдау бойынша орындалған жұмыстар шарттың талаптарын</w:t>
      </w:r>
      <w:r>
        <w:br/>
      </w:r>
      <w:r>
        <w:rPr>
          <w:rFonts w:ascii="Times New Roman"/>
          <w:b w:val="false"/>
          <w:i w:val="false"/>
          <w:color w:val="000000"/>
          <w:sz w:val="28"/>
        </w:rPr>
        <w:t>
қанағаттандыратыны туралы осы актіні жасадық.</w:t>
      </w:r>
      <w:r>
        <w:br/>
      </w:r>
      <w:r>
        <w:rPr>
          <w:rFonts w:ascii="Times New Roman"/>
          <w:b w:val="false"/>
          <w:i w:val="false"/>
          <w:color w:val="000000"/>
          <w:sz w:val="28"/>
        </w:rPr>
        <w:t>
Орындалған жұмыстардың кіріс сомасы _________________________ құрайды</w:t>
      </w:r>
      <w:r>
        <w:br/>
      </w:r>
      <w:r>
        <w:rPr>
          <w:rFonts w:ascii="Times New Roman"/>
          <w:b w:val="false"/>
          <w:i w:val="false"/>
          <w:color w:val="000000"/>
          <w:sz w:val="28"/>
        </w:rPr>
        <w:t>
                              (сомасы цифрмен және жазумен теңгеде)</w:t>
      </w:r>
      <w:r>
        <w:br/>
      </w:r>
      <w:r>
        <w:rPr>
          <w:rFonts w:ascii="Times New Roman"/>
          <w:b w:val="false"/>
          <w:i w:val="false"/>
          <w:color w:val="000000"/>
          <w:sz w:val="28"/>
        </w:rPr>
        <w:t>
Орындалған жұмыстардың шығыс сомасы _________________________ құрайды</w:t>
      </w:r>
      <w:r>
        <w:br/>
      </w:r>
      <w:r>
        <w:rPr>
          <w:rFonts w:ascii="Times New Roman"/>
          <w:b w:val="false"/>
          <w:i w:val="false"/>
          <w:color w:val="000000"/>
          <w:sz w:val="28"/>
        </w:rPr>
        <w:t>
                              (сомасы цифрмен және жазумен теңгеде)</w:t>
      </w:r>
      <w:r>
        <w:br/>
      </w:r>
      <w:r>
        <w:rPr>
          <w:rFonts w:ascii="Times New Roman"/>
          <w:b w:val="false"/>
          <w:i w:val="false"/>
          <w:color w:val="000000"/>
          <w:sz w:val="28"/>
        </w:rPr>
        <w:t>
Субсидиялау сомасы __________________________________________ құрайды</w:t>
      </w:r>
      <w:r>
        <w:br/>
      </w:r>
      <w:r>
        <w:rPr>
          <w:rFonts w:ascii="Times New Roman"/>
          <w:b w:val="false"/>
          <w:i w:val="false"/>
          <w:color w:val="000000"/>
          <w:sz w:val="28"/>
        </w:rPr>
        <w:t>
                      (сомасы цифрмен және жазумен теңгеде)</w:t>
      </w:r>
    </w:p>
    <w:p>
      <w:pPr>
        <w:spacing w:after="0"/>
        <w:ind w:left="0"/>
        <w:jc w:val="both"/>
      </w:pPr>
      <w:r>
        <w:rPr>
          <w:rFonts w:ascii="Times New Roman"/>
          <w:b w:val="false"/>
          <w:i w:val="false"/>
          <w:color w:val="000000"/>
          <w:sz w:val="28"/>
        </w:rPr>
        <w:t>                   Тараптардың заңды мекенжайлары:</w:t>
      </w:r>
    </w:p>
    <w:p>
      <w:pPr>
        <w:spacing w:after="0"/>
        <w:ind w:left="0"/>
        <w:jc w:val="both"/>
      </w:pPr>
      <w:r>
        <w:rPr>
          <w:rFonts w:ascii="Times New Roman"/>
          <w:b w:val="false"/>
          <w:i w:val="false"/>
          <w:color w:val="000000"/>
          <w:sz w:val="28"/>
        </w:rPr>
        <w:t>      Тапсырыс беруші:                        Тасымалдаушы:</w:t>
      </w:r>
      <w:r>
        <w:br/>
      </w:r>
      <w:r>
        <w:rPr>
          <w:rFonts w:ascii="Times New Roman"/>
          <w:b w:val="false"/>
          <w:i w:val="false"/>
          <w:color w:val="000000"/>
          <w:sz w:val="28"/>
        </w:rPr>
        <w:t>
      ЖСН                                     ЖСН</w:t>
      </w:r>
      <w:r>
        <w:br/>
      </w:r>
      <w:r>
        <w:rPr>
          <w:rFonts w:ascii="Times New Roman"/>
          <w:b w:val="false"/>
          <w:i w:val="false"/>
          <w:color w:val="000000"/>
          <w:sz w:val="28"/>
        </w:rPr>
        <w:t>
      Банктік деректемелер:                   Банктік деректемелер:</w:t>
      </w:r>
      <w:r>
        <w:br/>
      </w:r>
      <w:r>
        <w:rPr>
          <w:rFonts w:ascii="Times New Roman"/>
          <w:b w:val="false"/>
          <w:i w:val="false"/>
          <w:color w:val="000000"/>
          <w:sz w:val="28"/>
        </w:rPr>
        <w:t>
      _______________________                 _______________________</w:t>
      </w:r>
      <w:r>
        <w:br/>
      </w:r>
      <w:r>
        <w:rPr>
          <w:rFonts w:ascii="Times New Roman"/>
          <w:b w:val="false"/>
          <w:i w:val="false"/>
          <w:color w:val="000000"/>
          <w:sz w:val="28"/>
        </w:rPr>
        <w:t>
      (басшының қолы, Т.А.Ә.)                 (басшының қолы, Т.А.Ә.)</w:t>
      </w:r>
      <w:r>
        <w:br/>
      </w:r>
      <w:r>
        <w:rPr>
          <w:rFonts w:ascii="Times New Roman"/>
          <w:b w:val="false"/>
          <w:i w:val="false"/>
          <w:color w:val="000000"/>
          <w:sz w:val="28"/>
        </w:rPr>
        <w:t>
      _______________________                 _______________________</w:t>
      </w:r>
      <w:r>
        <w:br/>
      </w:r>
      <w:r>
        <w:rPr>
          <w:rFonts w:ascii="Times New Roman"/>
          <w:b w:val="false"/>
          <w:i w:val="false"/>
          <w:color w:val="000000"/>
          <w:sz w:val="28"/>
        </w:rPr>
        <w:t>
      (бас бухгалтердің қолы,                 (бас бухгалтердің қолы,</w:t>
      </w:r>
      <w:r>
        <w:br/>
      </w:r>
      <w:r>
        <w:rPr>
          <w:rFonts w:ascii="Times New Roman"/>
          <w:b w:val="false"/>
          <w:i w:val="false"/>
          <w:color w:val="000000"/>
          <w:sz w:val="28"/>
        </w:rPr>
        <w:t>
              Т.А.Ә.)                                 Т.А.Ә.)</w:t>
      </w:r>
    </w:p>
    <w:bookmarkStart w:name="z40" w:id="12"/>
    <w:p>
      <w:pPr>
        <w:spacing w:after="0"/>
        <w:ind w:left="0"/>
        <w:jc w:val="both"/>
      </w:pPr>
      <w:r>
        <w:rPr>
          <w:rFonts w:ascii="Times New Roman"/>
          <w:b w:val="false"/>
          <w:i w:val="false"/>
          <w:color w:val="000000"/>
          <w:sz w:val="28"/>
        </w:rPr>
        <w:t xml:space="preserve">
Метрополитенмен жолаушылар тасымалын     </w:t>
      </w:r>
      <w:r>
        <w:br/>
      </w:r>
      <w:r>
        <w:rPr>
          <w:rFonts w:ascii="Times New Roman"/>
          <w:b w:val="false"/>
          <w:i w:val="false"/>
          <w:color w:val="000000"/>
          <w:sz w:val="28"/>
        </w:rPr>
        <w:t xml:space="preserve">
субсидиялауға Алматы қаласының бюджетіне   </w:t>
      </w:r>
      <w:r>
        <w:br/>
      </w:r>
      <w:r>
        <w:rPr>
          <w:rFonts w:ascii="Times New Roman"/>
          <w:b w:val="false"/>
          <w:i w:val="false"/>
          <w:color w:val="000000"/>
          <w:sz w:val="28"/>
        </w:rPr>
        <w:t>
бөлінген 2013 жылға арналған ағымдағы нысаналы</w:t>
      </w:r>
      <w:r>
        <w:br/>
      </w:r>
      <w:r>
        <w:rPr>
          <w:rFonts w:ascii="Times New Roman"/>
          <w:b w:val="false"/>
          <w:i w:val="false"/>
          <w:color w:val="000000"/>
          <w:sz w:val="28"/>
        </w:rPr>
        <w:t xml:space="preserve">
трансферттерді пайдалану қағидаларына     </w:t>
      </w:r>
      <w:r>
        <w:br/>
      </w:r>
      <w:r>
        <w:rPr>
          <w:rFonts w:ascii="Times New Roman"/>
          <w:b w:val="false"/>
          <w:i w:val="false"/>
          <w:color w:val="000000"/>
          <w:sz w:val="28"/>
        </w:rPr>
        <w:t xml:space="preserve">
3-қосымша                   </w:t>
      </w:r>
    </w:p>
    <w:bookmarkEnd w:id="12"/>
    <w:bookmarkStart w:name="z41" w:id="13"/>
    <w:p>
      <w:pPr>
        <w:spacing w:after="0"/>
        <w:ind w:left="0"/>
        <w:jc w:val="left"/>
      </w:pPr>
      <w:r>
        <w:rPr>
          <w:rFonts w:ascii="Times New Roman"/>
          <w:b/>
          <w:i w:val="false"/>
          <w:color w:val="000000"/>
        </w:rPr>
        <w:t xml:space="preserve"> 
Кірістер туралы есеп</w:t>
      </w:r>
      <w:r>
        <w:br/>
      </w:r>
      <w:r>
        <w:rPr>
          <w:rFonts w:ascii="Times New Roman"/>
          <w:b/>
          <w:i w:val="false"/>
          <w:color w:val="000000"/>
        </w:rPr>
        <w:t>
_________ 20__ ж.</w:t>
      </w:r>
    </w:p>
    <w:bookmarkEnd w:id="13"/>
    <w:p>
      <w:pPr>
        <w:spacing w:after="0"/>
        <w:ind w:left="0"/>
        <w:jc w:val="both"/>
      </w:pPr>
      <w:r>
        <w:rPr>
          <w:rFonts w:ascii="Times New Roman"/>
          <w:b w:val="false"/>
          <w:i w:val="false"/>
          <w:color w:val="000000"/>
          <w:sz w:val="28"/>
        </w:rPr>
        <w:t>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21"/>
        <w:gridCol w:w="2356"/>
        <w:gridCol w:w="2428"/>
        <w:gridCol w:w="3104"/>
        <w:gridCol w:w="2791"/>
      </w:tblGrid>
      <w:tr>
        <w:trPr>
          <w:trHeight w:val="30" w:hRule="atLeast"/>
        </w:trPr>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 баптары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Ауытқу</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Жолаушыларды тасымалдаудан түскен табыстар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Басшы _________________________</w:t>
      </w:r>
      <w:r>
        <w:br/>
      </w:r>
      <w:r>
        <w:rPr>
          <w:rFonts w:ascii="Times New Roman"/>
          <w:b w:val="false"/>
          <w:i w:val="false"/>
          <w:color w:val="000000"/>
          <w:sz w:val="28"/>
        </w:rPr>
        <w:t>
                  (Т.А.Ә., қолы)</w:t>
      </w:r>
      <w:r>
        <w:br/>
      </w:r>
      <w:r>
        <w:rPr>
          <w:rFonts w:ascii="Times New Roman"/>
          <w:b w:val="false"/>
          <w:i w:val="false"/>
          <w:color w:val="000000"/>
          <w:sz w:val="28"/>
        </w:rPr>
        <w:t>
      Бас бухгалтер _________________</w:t>
      </w:r>
      <w:r>
        <w:br/>
      </w:r>
      <w:r>
        <w:rPr>
          <w:rFonts w:ascii="Times New Roman"/>
          <w:b w:val="false"/>
          <w:i w:val="false"/>
          <w:color w:val="000000"/>
          <w:sz w:val="28"/>
        </w:rPr>
        <w:t>
                     (Т.А.Ә., қолы)</w:t>
      </w:r>
      <w:r>
        <w:br/>
      </w:r>
      <w:r>
        <w:rPr>
          <w:rFonts w:ascii="Times New Roman"/>
          <w:b w:val="false"/>
          <w:i w:val="false"/>
          <w:color w:val="000000"/>
          <w:sz w:val="28"/>
        </w:rPr>
        <w:t>
      МО</w:t>
      </w:r>
    </w:p>
    <w:bookmarkStart w:name="z42" w:id="14"/>
    <w:p>
      <w:pPr>
        <w:spacing w:after="0"/>
        <w:ind w:left="0"/>
        <w:jc w:val="both"/>
      </w:pPr>
      <w:r>
        <w:rPr>
          <w:rFonts w:ascii="Times New Roman"/>
          <w:b w:val="false"/>
          <w:i w:val="false"/>
          <w:color w:val="000000"/>
          <w:sz w:val="28"/>
        </w:rPr>
        <w:t xml:space="preserve">
Метрополитенмен жолаушылар тасымалын     </w:t>
      </w:r>
      <w:r>
        <w:br/>
      </w:r>
      <w:r>
        <w:rPr>
          <w:rFonts w:ascii="Times New Roman"/>
          <w:b w:val="false"/>
          <w:i w:val="false"/>
          <w:color w:val="000000"/>
          <w:sz w:val="28"/>
        </w:rPr>
        <w:t xml:space="preserve">
субсидиялауға Алматы қаласының бюджетіне   </w:t>
      </w:r>
      <w:r>
        <w:br/>
      </w:r>
      <w:r>
        <w:rPr>
          <w:rFonts w:ascii="Times New Roman"/>
          <w:b w:val="false"/>
          <w:i w:val="false"/>
          <w:color w:val="000000"/>
          <w:sz w:val="28"/>
        </w:rPr>
        <w:t>
бөлінген 2013 жылға арналған ағымдағы нысаналы</w:t>
      </w:r>
      <w:r>
        <w:br/>
      </w:r>
      <w:r>
        <w:rPr>
          <w:rFonts w:ascii="Times New Roman"/>
          <w:b w:val="false"/>
          <w:i w:val="false"/>
          <w:color w:val="000000"/>
          <w:sz w:val="28"/>
        </w:rPr>
        <w:t xml:space="preserve">
трансферттерді пайдалану қағидаларына     </w:t>
      </w:r>
      <w:r>
        <w:br/>
      </w:r>
      <w:r>
        <w:rPr>
          <w:rFonts w:ascii="Times New Roman"/>
          <w:b w:val="false"/>
          <w:i w:val="false"/>
          <w:color w:val="000000"/>
          <w:sz w:val="28"/>
        </w:rPr>
        <w:t xml:space="preserve">
4-қосымша                   </w:t>
      </w:r>
    </w:p>
    <w:bookmarkEnd w:id="14"/>
    <w:bookmarkStart w:name="z43" w:id="15"/>
    <w:p>
      <w:pPr>
        <w:spacing w:after="0"/>
        <w:ind w:left="0"/>
        <w:jc w:val="left"/>
      </w:pPr>
      <w:r>
        <w:rPr>
          <w:rFonts w:ascii="Times New Roman"/>
          <w:b/>
          <w:i w:val="false"/>
          <w:color w:val="000000"/>
        </w:rPr>
        <w:t xml:space="preserve"> 
Шығыстар туралы есеп</w:t>
      </w:r>
      <w:r>
        <w:br/>
      </w:r>
      <w:r>
        <w:rPr>
          <w:rFonts w:ascii="Times New Roman"/>
          <w:b/>
          <w:i w:val="false"/>
          <w:color w:val="000000"/>
        </w:rPr>
        <w:t>
_________ 201__ ж.</w:t>
      </w:r>
    </w:p>
    <w:bookmarkEnd w:id="15"/>
    <w:p>
      <w:pPr>
        <w:spacing w:after="0"/>
        <w:ind w:left="0"/>
        <w:jc w:val="both"/>
      </w:pPr>
      <w:r>
        <w:rPr>
          <w:rFonts w:ascii="Times New Roman"/>
          <w:b w:val="false"/>
          <w:i w:val="false"/>
          <w:color w:val="000000"/>
          <w:sz w:val="28"/>
        </w:rPr>
        <w:t>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2"/>
        <w:gridCol w:w="2507"/>
        <w:gridCol w:w="2584"/>
        <w:gridCol w:w="3329"/>
        <w:gridCol w:w="2508"/>
      </w:tblGrid>
      <w:tr>
        <w:trPr>
          <w:trHeight w:val="30" w:hRule="atLeast"/>
        </w:trPr>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баптары</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Ауытқу</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Басшы _________________________</w:t>
      </w:r>
      <w:r>
        <w:br/>
      </w:r>
      <w:r>
        <w:rPr>
          <w:rFonts w:ascii="Times New Roman"/>
          <w:b w:val="false"/>
          <w:i w:val="false"/>
          <w:color w:val="000000"/>
          <w:sz w:val="28"/>
        </w:rPr>
        <w:t>
                  (Т.А.Ә., қолы)</w:t>
      </w:r>
      <w:r>
        <w:br/>
      </w:r>
      <w:r>
        <w:rPr>
          <w:rFonts w:ascii="Times New Roman"/>
          <w:b w:val="false"/>
          <w:i w:val="false"/>
          <w:color w:val="000000"/>
          <w:sz w:val="28"/>
        </w:rPr>
        <w:t>
      Бас бухгалтер _________________</w:t>
      </w:r>
      <w:r>
        <w:br/>
      </w:r>
      <w:r>
        <w:rPr>
          <w:rFonts w:ascii="Times New Roman"/>
          <w:b w:val="false"/>
          <w:i w:val="false"/>
          <w:color w:val="000000"/>
          <w:sz w:val="28"/>
        </w:rPr>
        <w:t>
                     (Т.А.Ә., қолы)</w:t>
      </w:r>
      <w:r>
        <w:br/>
      </w:r>
      <w:r>
        <w:rPr>
          <w:rFonts w:ascii="Times New Roman"/>
          <w:b w:val="false"/>
          <w:i w:val="false"/>
          <w:color w:val="000000"/>
          <w:sz w:val="28"/>
        </w:rPr>
        <w:t>
      МО</w:t>
      </w:r>
    </w:p>
    <w:bookmarkStart w:name="z44" w:id="16"/>
    <w:p>
      <w:pPr>
        <w:spacing w:after="0"/>
        <w:ind w:left="0"/>
        <w:jc w:val="both"/>
      </w:pPr>
      <w:r>
        <w:rPr>
          <w:rFonts w:ascii="Times New Roman"/>
          <w:b w:val="false"/>
          <w:i w:val="false"/>
          <w:color w:val="000000"/>
          <w:sz w:val="28"/>
        </w:rPr>
        <w:t xml:space="preserve">
Метрополитенмен жолаушылар тасымалын     </w:t>
      </w:r>
      <w:r>
        <w:br/>
      </w:r>
      <w:r>
        <w:rPr>
          <w:rFonts w:ascii="Times New Roman"/>
          <w:b w:val="false"/>
          <w:i w:val="false"/>
          <w:color w:val="000000"/>
          <w:sz w:val="28"/>
        </w:rPr>
        <w:t xml:space="preserve">
субсидиялауға Алматы қаласының бюджетіне   </w:t>
      </w:r>
      <w:r>
        <w:br/>
      </w:r>
      <w:r>
        <w:rPr>
          <w:rFonts w:ascii="Times New Roman"/>
          <w:b w:val="false"/>
          <w:i w:val="false"/>
          <w:color w:val="000000"/>
          <w:sz w:val="28"/>
        </w:rPr>
        <w:t>
бөлінген 2013 жылға арналған ағымдағы нысаналы</w:t>
      </w:r>
      <w:r>
        <w:br/>
      </w:r>
      <w:r>
        <w:rPr>
          <w:rFonts w:ascii="Times New Roman"/>
          <w:b w:val="false"/>
          <w:i w:val="false"/>
          <w:color w:val="000000"/>
          <w:sz w:val="28"/>
        </w:rPr>
        <w:t xml:space="preserve">
трансферттерді пайдалану қағидаларына    </w:t>
      </w:r>
      <w:r>
        <w:br/>
      </w:r>
      <w:r>
        <w:rPr>
          <w:rFonts w:ascii="Times New Roman"/>
          <w:b w:val="false"/>
          <w:i w:val="false"/>
          <w:color w:val="000000"/>
          <w:sz w:val="28"/>
        </w:rPr>
        <w:t xml:space="preserve">
5-қосымша                  </w:t>
      </w:r>
    </w:p>
    <w:bookmarkEnd w:id="16"/>
    <w:p>
      <w:pPr>
        <w:spacing w:after="0"/>
        <w:ind w:left="0"/>
        <w:jc w:val="both"/>
      </w:pPr>
      <w:r>
        <w:rPr>
          <w:rFonts w:ascii="Times New Roman"/>
          <w:b w:val="false"/>
          <w:i w:val="false"/>
          <w:color w:val="000000"/>
          <w:sz w:val="28"/>
        </w:rPr>
        <w:t xml:space="preserve">Бекітемін       </w:t>
      </w:r>
      <w:r>
        <w:br/>
      </w:r>
      <w:r>
        <w:rPr>
          <w:rFonts w:ascii="Times New Roman"/>
          <w:b w:val="false"/>
          <w:i w:val="false"/>
          <w:color w:val="000000"/>
          <w:sz w:val="28"/>
        </w:rPr>
        <w:t>
______________________</w:t>
      </w:r>
      <w:r>
        <w:br/>
      </w:r>
      <w:r>
        <w:rPr>
          <w:rFonts w:ascii="Times New Roman"/>
          <w:b w:val="false"/>
          <w:i w:val="false"/>
          <w:color w:val="000000"/>
          <w:sz w:val="28"/>
        </w:rPr>
        <w:t>
(Т.А.Ә., қолы, мөрі)</w:t>
      </w:r>
      <w:r>
        <w:br/>
      </w:r>
      <w:r>
        <w:rPr>
          <w:rFonts w:ascii="Times New Roman"/>
          <w:b w:val="false"/>
          <w:i w:val="false"/>
          <w:color w:val="000000"/>
          <w:sz w:val="28"/>
        </w:rPr>
        <w:t>
«___» _______ 20__ жыл</w:t>
      </w:r>
    </w:p>
    <w:bookmarkStart w:name="z45" w:id="17"/>
    <w:p>
      <w:pPr>
        <w:spacing w:after="0"/>
        <w:ind w:left="0"/>
        <w:jc w:val="left"/>
      </w:pPr>
      <w:r>
        <w:rPr>
          <w:rFonts w:ascii="Times New Roman"/>
          <w:b/>
          <w:i w:val="false"/>
          <w:color w:val="000000"/>
        </w:rPr>
        <w:t xml:space="preserve"> 
Бюджеттік субсидияларды 20 жылғы «__» ______ дан «__» ______</w:t>
      </w:r>
      <w:r>
        <w:br/>
      </w:r>
      <w:r>
        <w:rPr>
          <w:rFonts w:ascii="Times New Roman"/>
          <w:b/>
          <w:i w:val="false"/>
          <w:color w:val="000000"/>
        </w:rPr>
        <w:t>
дейінгі кезеңге төлеу</w:t>
      </w:r>
      <w:r>
        <w:br/>
      </w:r>
      <w:r>
        <w:rPr>
          <w:rFonts w:ascii="Times New Roman"/>
          <w:b/>
          <w:i w:val="false"/>
          <w:color w:val="000000"/>
        </w:rPr>
        <w:t>
ведомосы</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0"/>
        <w:gridCol w:w="1078"/>
        <w:gridCol w:w="2507"/>
        <w:gridCol w:w="1244"/>
        <w:gridCol w:w="1457"/>
        <w:gridCol w:w="1906"/>
        <w:gridCol w:w="1244"/>
        <w:gridCol w:w="1457"/>
        <w:gridCol w:w="1627"/>
      </w:tblGrid>
      <w:tr>
        <w:trPr>
          <w:trHeight w:val="12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тасымалданған жолаушылар саны, адам</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тариф</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тариф</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субсидиялардың жыл басынан тиесілі сомасы, теңге</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басынан төленді, теңге</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субсидияларының тиесілі сомасының қалдығы, теңге</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 ___ 20__ жылға төлеуге жатады, теңге</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басынан</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жылғы «__» ___ дан «__» ___ аралығындағы кезең</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Басшы _________________________</w:t>
      </w:r>
      <w:r>
        <w:br/>
      </w:r>
      <w:r>
        <w:rPr>
          <w:rFonts w:ascii="Times New Roman"/>
          <w:b w:val="false"/>
          <w:i w:val="false"/>
          <w:color w:val="000000"/>
          <w:sz w:val="28"/>
        </w:rPr>
        <w:t>
                  (Т.А.Ә.,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