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d390" w14:textId="71c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наурыздағы № 309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07.09.2015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04.02.2014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