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cad8" w14:textId="a93c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зейнетақымен қамсыздандыру туралы" (жаңа редакцияда)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 сәуірдегі № 314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2013 жылғы 5 наурыздағы № 209 қаулысымен енгізілген «Қазақстан Республикасында зейнетақымен қамсыздандыру туралы» (жаңа редакцияда)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Парламентінің Мәжілісінен кері қайтарып алынсын.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