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6754" w14:textId="82f6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(әкету) туралы хабарламаны беру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сәуірдегі № 332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2008 жылғы 10 желтоқсандағы Қазақстан Республикасы Кодексінің 14-бабы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Тауарларды әкелу (әкету) туралы хабарламаны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11 сәуірдегі</w:t>
      </w:r>
      <w:r>
        <w:br/>
      </w:r>
      <w:r>
        <w:rPr>
          <w:rFonts w:ascii="Times New Roman"/>
          <w:b w:val="false"/>
          <w:i w:val="false"/>
          <w:color w:val="000000"/>
          <w:sz w:val="28"/>
        </w:rPr>
        <w:t xml:space="preserve">
№ 332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Тауарларды әкелу (әкету) туралы хабарламаны беру</w:t>
      </w:r>
      <w:r>
        <w:br/>
      </w:r>
      <w:r>
        <w:rPr>
          <w:rFonts w:ascii="Times New Roman"/>
          <w:b/>
          <w:i w:val="false"/>
          <w:color w:val="000000"/>
        </w:rPr>
        <w:t>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Тауарларды әкелу (Әкету) туралы хабарламаны беру қағидалары (бұдан әрі - Қағидалар) «Салық және бюджетке төленетін басқа да міндетті төлемдер туралы» (Салық кодексі) 2008 жылғы 10 желтоқсандағы Қазақстан Республикасы Кодексінің 14-бабы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тауарларды әкелу (әкету) туралы хабарламаны беру тәртібін мынадай жағдайларда:</w:t>
      </w:r>
      <w:r>
        <w:br/>
      </w:r>
      <w:r>
        <w:rPr>
          <w:rFonts w:ascii="Times New Roman"/>
          <w:b w:val="false"/>
          <w:i w:val="false"/>
          <w:color w:val="000000"/>
          <w:sz w:val="28"/>
        </w:rPr>
        <w:t>
      1) әкелінген тауарлардың қасиеттері мен сипаттарын өзгертпей кейіннен Қазақстан Республикасының аумағынан әкетілетін тауарларды Кеден одағына мүше мемлекеттердің аумағынан Қазақстан Республикасының аумағына уақытша әкелу кезінде;</w:t>
      </w:r>
      <w:r>
        <w:br/>
      </w:r>
      <w:r>
        <w:rPr>
          <w:rFonts w:ascii="Times New Roman"/>
          <w:b w:val="false"/>
          <w:i w:val="false"/>
          <w:color w:val="000000"/>
          <w:sz w:val="28"/>
        </w:rPr>
        <w:t>
      2) әкетілген тауарлардың қасиеттері мен сипаттарын өзгертпей кейіннен Қазақстан Республикасының аумағына әкелінетін тауарларды Қазақстан Республикасының аумағынан Кеден одағына мүше мемлекеттердің аумағына уақытша әкету кезінде реттейді.</w:t>
      </w:r>
      <w:r>
        <w:br/>
      </w:r>
      <w:r>
        <w:rPr>
          <w:rFonts w:ascii="Times New Roman"/>
          <w:b w:val="false"/>
          <w:i w:val="false"/>
          <w:color w:val="000000"/>
          <w:sz w:val="28"/>
        </w:rPr>
        <w:t>
</w:t>
      </w:r>
      <w:r>
        <w:rPr>
          <w:rFonts w:ascii="Times New Roman"/>
          <w:b w:val="false"/>
          <w:i w:val="false"/>
          <w:color w:val="000000"/>
          <w:sz w:val="28"/>
        </w:rPr>
        <w:t>
      2. Тауарларды әкелу (әкету) туралы хабарлама (бұдан әрі - хабарлама) Кеден одағына мүше мемлекеттердің аумағынан Қазақстан Республикасының аумағына уақытша әкелінген, сондай-ақ Қазақстан Республикасының аумағынан Кеден одағына мүше мемлекеттердің аумағына уақытша әкетілген тауарлар туралы ақпараттарды көрсетуге арналған және кейіннен тауарларды әкелу (әкету) жөніндегі мәліметтерді қамтиды.</w:t>
      </w:r>
    </w:p>
    <w:bookmarkEnd w:id="4"/>
    <w:bookmarkStart w:name="z12" w:id="5"/>
    <w:p>
      <w:pPr>
        <w:spacing w:after="0"/>
        <w:ind w:left="0"/>
        <w:jc w:val="left"/>
      </w:pPr>
      <w:r>
        <w:rPr>
          <w:rFonts w:ascii="Times New Roman"/>
          <w:b/>
          <w:i w:val="false"/>
          <w:color w:val="000000"/>
        </w:rPr>
        <w:t xml:space="preserve"> 
2. Хабарламаны беру тәртібі мен мерзімдері</w:t>
      </w:r>
    </w:p>
    <w:bookmarkEnd w:id="5"/>
    <w:bookmarkStart w:name="z9" w:id="6"/>
    <w:p>
      <w:pPr>
        <w:spacing w:after="0"/>
        <w:ind w:left="0"/>
        <w:jc w:val="both"/>
      </w:pPr>
      <w:r>
        <w:rPr>
          <w:rFonts w:ascii="Times New Roman"/>
          <w:b w:val="false"/>
          <w:i w:val="false"/>
          <w:color w:val="000000"/>
          <w:sz w:val="28"/>
        </w:rPr>
        <w:t>
      3. Хабарлама электрондық түрде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4. Хабарлама оның негізінде тауарларды уақытша әкелу (әкету) жүзеге асырылған әрбір шарт (келісімшарт) және тауарлардың сыртқы экономикалық қызметтің тауар номенклатурасы (СЭҚ ТН) коды бойынша салық төлеуші орналасқан (тұрғылықты) жері бойынша салық органына тапсырады.</w:t>
      </w:r>
      <w:r>
        <w:br/>
      </w:r>
      <w:r>
        <w:rPr>
          <w:rFonts w:ascii="Times New Roman"/>
          <w:b w:val="false"/>
          <w:i w:val="false"/>
          <w:color w:val="000000"/>
          <w:sz w:val="28"/>
        </w:rPr>
        <w:t>
</w:t>
      </w:r>
      <w:r>
        <w:rPr>
          <w:rFonts w:ascii="Times New Roman"/>
          <w:b w:val="false"/>
          <w:i w:val="false"/>
          <w:color w:val="000000"/>
          <w:sz w:val="28"/>
        </w:rPr>
        <w:t>
      5. Хабарлама:</w:t>
      </w:r>
      <w:r>
        <w:br/>
      </w:r>
      <w:r>
        <w:rPr>
          <w:rFonts w:ascii="Times New Roman"/>
          <w:b w:val="false"/>
          <w:i w:val="false"/>
          <w:color w:val="000000"/>
          <w:sz w:val="28"/>
        </w:rPr>
        <w:t>
      1) уақытша әкелінген тауарлар Қазақстан Республикасының аумағына Кеден одағына мүше мемлекеттердің аумағынан әкелінген күннен бастап;</w:t>
      </w:r>
      <w:r>
        <w:br/>
      </w:r>
      <w:r>
        <w:rPr>
          <w:rFonts w:ascii="Times New Roman"/>
          <w:b w:val="false"/>
          <w:i w:val="false"/>
          <w:color w:val="000000"/>
          <w:sz w:val="28"/>
        </w:rPr>
        <w:t>
      2) уақытша әкетілген тауарлар Қазақстан Республикасының аумағынан Кеден одағына мүше мемлекеттердің аумағына әкетілген күннен бастап жиырма жұмыс күні ішінде ұсынылады.</w:t>
      </w:r>
      <w:r>
        <w:br/>
      </w:r>
      <w:r>
        <w:rPr>
          <w:rFonts w:ascii="Times New Roman"/>
          <w:b w:val="false"/>
          <w:i w:val="false"/>
          <w:color w:val="000000"/>
          <w:sz w:val="28"/>
        </w:rPr>
        <w:t>
      Бұл ретте хабарлама тауарларды әкелудің (әкетудің) әр күніне беріледі.</w:t>
      </w:r>
      <w:r>
        <w:br/>
      </w:r>
      <w:r>
        <w:rPr>
          <w:rFonts w:ascii="Times New Roman"/>
          <w:b w:val="false"/>
          <w:i w:val="false"/>
          <w:color w:val="000000"/>
          <w:sz w:val="28"/>
        </w:rPr>
        <w:t>
</w:t>
      </w:r>
      <w:r>
        <w:rPr>
          <w:rFonts w:ascii="Times New Roman"/>
          <w:b w:val="false"/>
          <w:i w:val="false"/>
          <w:color w:val="000000"/>
          <w:sz w:val="28"/>
        </w:rPr>
        <w:t>
      6. Хабарламаны беру кезінде мынадай деректер көрсетіледі:</w:t>
      </w:r>
      <w:r>
        <w:br/>
      </w:r>
      <w:r>
        <w:rPr>
          <w:rFonts w:ascii="Times New Roman"/>
          <w:b w:val="false"/>
          <w:i w:val="false"/>
          <w:color w:val="000000"/>
          <w:sz w:val="28"/>
        </w:rPr>
        <w:t>
      1) 1-жолда ЖСН (БСН) - салық төлеушінің жеке сәйкестендіру (бизнес сәйкестендіру) нөмірі көрсетіледі;</w:t>
      </w:r>
      <w:r>
        <w:br/>
      </w:r>
      <w:r>
        <w:rPr>
          <w:rFonts w:ascii="Times New Roman"/>
          <w:b w:val="false"/>
          <w:i w:val="false"/>
          <w:color w:val="000000"/>
          <w:sz w:val="28"/>
        </w:rPr>
        <w:t>
      2) 2-жолда тауарларды әкелуді (әкетуді) жүзеге асырған тұлғаның атауы немесе Т.А.Ә. көрсетіледі. Жол міндетті түрде толтырылуы тиіс.</w:t>
      </w:r>
      <w:r>
        <w:br/>
      </w:r>
      <w:r>
        <w:rPr>
          <w:rFonts w:ascii="Times New Roman"/>
          <w:b w:val="false"/>
          <w:i w:val="false"/>
          <w:color w:val="000000"/>
          <w:sz w:val="28"/>
        </w:rPr>
        <w:t>
      Заңды тұлға үшін атауы құрылтай құжаттарына сәйкес, жеке тұлға үшін жеке басын куәландыратын құжатқа сәйкес салық төлеушінің тегі, аты, әкесінің аты (ол болған кезде), дара кәсіпкер үшін атауы дара кәсіпкерді мемлекеттік тіркеу туралы куәлікке сәйкес көрсетіледі.</w:t>
      </w:r>
      <w:r>
        <w:br/>
      </w:r>
      <w:r>
        <w:rPr>
          <w:rFonts w:ascii="Times New Roman"/>
          <w:b w:val="false"/>
          <w:i w:val="false"/>
          <w:color w:val="000000"/>
          <w:sz w:val="28"/>
        </w:rPr>
        <w:t>
      3) 3-жолда тауарлардың орын ауыстыруы:</w:t>
      </w:r>
      <w:r>
        <w:br/>
      </w:r>
      <w:r>
        <w:rPr>
          <w:rFonts w:ascii="Times New Roman"/>
          <w:b w:val="false"/>
          <w:i w:val="false"/>
          <w:color w:val="000000"/>
          <w:sz w:val="28"/>
        </w:rPr>
        <w:t>
      3 I ұяшық Кеден одағына мүше мемлекеттердің аумағынан Қазақстан Республикасының аумағына тауарларды уақытша әкелу кезінде белгіленеді;</w:t>
      </w:r>
      <w:r>
        <w:br/>
      </w:r>
      <w:r>
        <w:rPr>
          <w:rFonts w:ascii="Times New Roman"/>
          <w:b w:val="false"/>
          <w:i w:val="false"/>
          <w:color w:val="000000"/>
          <w:sz w:val="28"/>
        </w:rPr>
        <w:t>
      3 II ұяшық Қазақстан Республикасының аумағынан Кеден одағына мүше мемлекеттердің аумағына тауарларды уақытша әкету кезінде белгіленеді;</w:t>
      </w:r>
      <w:r>
        <w:br/>
      </w:r>
      <w:r>
        <w:rPr>
          <w:rFonts w:ascii="Times New Roman"/>
          <w:b w:val="false"/>
          <w:i w:val="false"/>
          <w:color w:val="000000"/>
          <w:sz w:val="28"/>
        </w:rPr>
        <w:t>
      4) 4-жолда оның аумағынан (аумағына) Қазақстан Республикасының аумағына (аумағынан) тауарларды әкелу (әкету) жүргізілген Кеден одағына мүше мемлекет;</w:t>
      </w:r>
      <w:r>
        <w:br/>
      </w:r>
      <w:r>
        <w:rPr>
          <w:rFonts w:ascii="Times New Roman"/>
          <w:b w:val="false"/>
          <w:i w:val="false"/>
          <w:color w:val="000000"/>
          <w:sz w:val="28"/>
        </w:rPr>
        <w:t>
      4 I ұяшық Беларусь Республикасының аумағынан (аумағына) Қазақстан Республикасының аумағынан (аумағына) тауарларды уақытша әкелу (әкету) кезінде белгіленеді;</w:t>
      </w:r>
      <w:r>
        <w:br/>
      </w:r>
      <w:r>
        <w:rPr>
          <w:rFonts w:ascii="Times New Roman"/>
          <w:b w:val="false"/>
          <w:i w:val="false"/>
          <w:color w:val="000000"/>
          <w:sz w:val="28"/>
        </w:rPr>
        <w:t>
      4 II ұяшық Ресей Федерациясының аумағынан (аумағына) Қазақстан Республикасының аумағынан (аумағына) тауарларды уақытша әкелу (әкету) кезінде белгіленеді;</w:t>
      </w:r>
      <w:r>
        <w:br/>
      </w:r>
      <w:r>
        <w:rPr>
          <w:rFonts w:ascii="Times New Roman"/>
          <w:b w:val="false"/>
          <w:i w:val="false"/>
          <w:color w:val="000000"/>
          <w:sz w:val="28"/>
        </w:rPr>
        <w:t>
      5) 5-жолда Қазақстан Республикасының заңнамасына сәйкес валюта коды міндетті түрде көрсетіледі;</w:t>
      </w:r>
      <w:r>
        <w:br/>
      </w:r>
      <w:r>
        <w:rPr>
          <w:rFonts w:ascii="Times New Roman"/>
          <w:b w:val="false"/>
          <w:i w:val="false"/>
          <w:color w:val="000000"/>
          <w:sz w:val="28"/>
        </w:rPr>
        <w:t>
      6)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хабарлама қайтадан берілген жағдайда 6-жолда бұрын берілген хабарламаның тіркеу нөмірі көрсетіледі;</w:t>
      </w:r>
      <w:r>
        <w:br/>
      </w:r>
      <w:r>
        <w:rPr>
          <w:rFonts w:ascii="Times New Roman"/>
          <w:b w:val="false"/>
          <w:i w:val="false"/>
          <w:color w:val="000000"/>
          <w:sz w:val="28"/>
        </w:rPr>
        <w:t>
      7) 7-жолда әкелінген (әкетілген) тауарлардың толық атауы көрсетіледі;</w:t>
      </w:r>
      <w:r>
        <w:br/>
      </w:r>
      <w:r>
        <w:rPr>
          <w:rFonts w:ascii="Times New Roman"/>
          <w:b w:val="false"/>
          <w:i w:val="false"/>
          <w:color w:val="000000"/>
          <w:sz w:val="28"/>
        </w:rPr>
        <w:t>
      8) 8-жолда шартқа (келісімшартқа) сәйкес әкелінген (әкетілген) тауарлардың орналасқан жері көрсетіледі;</w:t>
      </w:r>
      <w:r>
        <w:br/>
      </w:r>
      <w:r>
        <w:rPr>
          <w:rFonts w:ascii="Times New Roman"/>
          <w:b w:val="false"/>
          <w:i w:val="false"/>
          <w:color w:val="000000"/>
          <w:sz w:val="28"/>
        </w:rPr>
        <w:t>
      9) 9-жолда тауарлардың сыртқы экономикалық қызметтің тауар номенклатурасы (СЭҚ ТН) (10 белгі) бойынша коды көрсетіледі;</w:t>
      </w:r>
      <w:r>
        <w:br/>
      </w:r>
      <w:r>
        <w:rPr>
          <w:rFonts w:ascii="Times New Roman"/>
          <w:b w:val="false"/>
          <w:i w:val="false"/>
          <w:color w:val="000000"/>
          <w:sz w:val="28"/>
        </w:rPr>
        <w:t>
      10) 10-жолда оның негізінде тауарларды уақытша әкелу (әкету) жүзеге асырылған шарт (келісімшарт) туралы мәліметтер (атауы, құжаттың нөмірі және күні) көрсетіледі;</w:t>
      </w:r>
      <w:r>
        <w:br/>
      </w:r>
      <w:r>
        <w:rPr>
          <w:rFonts w:ascii="Times New Roman"/>
          <w:b w:val="false"/>
          <w:i w:val="false"/>
          <w:color w:val="000000"/>
          <w:sz w:val="28"/>
        </w:rPr>
        <w:t>
      11) 11-жолда оның негізінде тауарларды уақытша әкелу (әкету) жүзеге асырылған шартқа (келісімшартқа) сәйкес тауарларды уақытша әкелудің (әкетудің) мақсаты мен мән-жайлары көрсетіледі;</w:t>
      </w:r>
      <w:r>
        <w:br/>
      </w:r>
      <w:r>
        <w:rPr>
          <w:rFonts w:ascii="Times New Roman"/>
          <w:b w:val="false"/>
          <w:i w:val="false"/>
          <w:color w:val="000000"/>
          <w:sz w:val="28"/>
        </w:rPr>
        <w:t>
      12) 12-жолда оның негізінде тауарларды уақытша әкелу (әкету) жүзеге асырылған шартқа (келісімшартқа) сәйкес уақытша әкелінген (әкетілген) тауарлардың саны және/немесе тауарлардың ілеспе құжаттары, сондай-ақ өлшем бірлігі көрсетіледі;</w:t>
      </w:r>
      <w:r>
        <w:br/>
      </w:r>
      <w:r>
        <w:rPr>
          <w:rFonts w:ascii="Times New Roman"/>
          <w:b w:val="false"/>
          <w:i w:val="false"/>
          <w:color w:val="000000"/>
          <w:sz w:val="28"/>
        </w:rPr>
        <w:t>
      13) 13-жолда оның негізінде тауарларды уақытша әкелу (әкету) жүзеге асырылған шарт (келісімшарт) негізінде айқындалатын уақытша әкелінген (әкетілген) тауарлардың құны көрсетіледі;</w:t>
      </w:r>
      <w:r>
        <w:br/>
      </w:r>
      <w:r>
        <w:rPr>
          <w:rFonts w:ascii="Times New Roman"/>
          <w:b w:val="false"/>
          <w:i w:val="false"/>
          <w:color w:val="000000"/>
          <w:sz w:val="28"/>
        </w:rPr>
        <w:t>
      14) 14-жолда тауарларды уақытша әкелу (әкету) мерзімі, яғни болжамдалған әкелу (әкету) күні көрсетіледі;</w:t>
      </w:r>
      <w:r>
        <w:br/>
      </w:r>
      <w:r>
        <w:rPr>
          <w:rFonts w:ascii="Times New Roman"/>
          <w:b w:val="false"/>
          <w:i w:val="false"/>
          <w:color w:val="000000"/>
          <w:sz w:val="28"/>
        </w:rPr>
        <w:t>
      15) «Салық төлеушінің (басшының) тегі, аты, әкесінің аты» деген жолда құрылтай құжаттарына сәйкес басшының тегі, аты, әкесінің аты көрсетіледі. Егер хабарламаны жеке тұлға табыс ететін болса, жеке басын куәландыратын құжатқа сәйкес салық төлеушінің тегі, аты, әкесінің аты (ол болған кезде), дара кәсіпкер үшін - дара кәсіпкерді мемлекеттік тіркеу туралы куәлікке сәйкес атауы көрсетіледі;</w:t>
      </w:r>
      <w:r>
        <w:br/>
      </w:r>
      <w:r>
        <w:rPr>
          <w:rFonts w:ascii="Times New Roman"/>
          <w:b w:val="false"/>
          <w:i w:val="false"/>
          <w:color w:val="000000"/>
          <w:sz w:val="28"/>
        </w:rPr>
        <w:t>
      16) хабарламаны табыс ету күні деген жолда хабарламаны салық органына тапсыру күні көрсетіледі;</w:t>
      </w:r>
      <w:r>
        <w:br/>
      </w:r>
      <w:r>
        <w:rPr>
          <w:rFonts w:ascii="Times New Roman"/>
          <w:b w:val="false"/>
          <w:i w:val="false"/>
          <w:color w:val="000000"/>
          <w:sz w:val="28"/>
        </w:rPr>
        <w:t>
      17) салық органының коды деген жолда салық төлеушінің тіркеу орны бойынша салық органының коды көрсетіледі;</w:t>
      </w:r>
      <w:r>
        <w:br/>
      </w:r>
      <w:r>
        <w:rPr>
          <w:rFonts w:ascii="Times New Roman"/>
          <w:b w:val="false"/>
          <w:i w:val="false"/>
          <w:color w:val="000000"/>
          <w:sz w:val="28"/>
        </w:rPr>
        <w:t>
      18) құжаттың кіріс нөмірі деген жолда хабарламаның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Әкелінген (әкетілген) тауарлардың орналасқан орны туралы шарттың (келісімшарттың) ережелері өзгерген жағдайда, салық төлеуші алдыңғы тауарларды әкелу (әкету) туралы хабарламада көрсетілген мерзім өткенге дейін хабарламаны қайтадан тапсырады.</w:t>
      </w:r>
      <w:r>
        <w:br/>
      </w:r>
      <w:r>
        <w:rPr>
          <w:rFonts w:ascii="Times New Roman"/>
          <w:b w:val="false"/>
          <w:i w:val="false"/>
          <w:color w:val="000000"/>
          <w:sz w:val="28"/>
        </w:rPr>
        <w:t>
      Бұл жағдайда хабарламаны беру кезінде тек қана мынадай деректер:</w:t>
      </w:r>
      <w:r>
        <w:br/>
      </w:r>
      <w:r>
        <w:rPr>
          <w:rFonts w:ascii="Times New Roman"/>
          <w:b w:val="false"/>
          <w:i w:val="false"/>
          <w:color w:val="000000"/>
          <w:sz w:val="28"/>
        </w:rPr>
        <w:t>
      1) ЖСН (БСН);</w:t>
      </w:r>
      <w:r>
        <w:br/>
      </w:r>
      <w:r>
        <w:rPr>
          <w:rFonts w:ascii="Times New Roman"/>
          <w:b w:val="false"/>
          <w:i w:val="false"/>
          <w:color w:val="000000"/>
          <w:sz w:val="28"/>
        </w:rPr>
        <w:t>
      2) тауарлар әкелуді (әкетуді) жүзеге асыратын тұлғаның атауы немесе Т.А.Ә.;</w:t>
      </w:r>
      <w:r>
        <w:br/>
      </w:r>
      <w:r>
        <w:rPr>
          <w:rFonts w:ascii="Times New Roman"/>
          <w:b w:val="false"/>
          <w:i w:val="false"/>
          <w:color w:val="000000"/>
          <w:sz w:val="28"/>
        </w:rPr>
        <w:t>
      3) алдыңғы табыс етілген хабарламаның тіркеу нөмірі;</w:t>
      </w:r>
      <w:r>
        <w:br/>
      </w:r>
      <w:r>
        <w:rPr>
          <w:rFonts w:ascii="Times New Roman"/>
          <w:b w:val="false"/>
          <w:i w:val="false"/>
          <w:color w:val="000000"/>
          <w:sz w:val="28"/>
        </w:rPr>
        <w:t>
      4) әкелінген (әкетілген) тауарлардың орналасқан орны толтырылады.</w:t>
      </w:r>
      <w:r>
        <w:br/>
      </w:r>
      <w:r>
        <w:rPr>
          <w:rFonts w:ascii="Times New Roman"/>
          <w:b w:val="false"/>
          <w:i w:val="false"/>
          <w:color w:val="000000"/>
          <w:sz w:val="28"/>
        </w:rPr>
        <w:t>
      Егер хабарламада көрсетілген әкелінген (әкетілген) тауарлардың тұру мерзімі біткенге дейін тараптардың (контрагенттердің) өзара келісімімен уақытша әкелінген (әкетілген) тауарлардың тұру мерзімі ұзартылған болса, салық төлеуші бұрын тапсырылған хабарламада көрсетілген мерзім өткенге дейін хабарламаны қайтадан тапсырады.</w:t>
      </w:r>
      <w:r>
        <w:br/>
      </w:r>
      <w:r>
        <w:rPr>
          <w:rFonts w:ascii="Times New Roman"/>
          <w:b w:val="false"/>
          <w:i w:val="false"/>
          <w:color w:val="000000"/>
          <w:sz w:val="28"/>
        </w:rPr>
        <w:t>
      Бұл жағдайда хабарламаны табыс ету кезінде тек қана мынадай деректер:</w:t>
      </w:r>
      <w:r>
        <w:br/>
      </w:r>
      <w:r>
        <w:rPr>
          <w:rFonts w:ascii="Times New Roman"/>
          <w:b w:val="false"/>
          <w:i w:val="false"/>
          <w:color w:val="000000"/>
          <w:sz w:val="28"/>
        </w:rPr>
        <w:t>
      1) ЖСН (БСН);</w:t>
      </w:r>
      <w:r>
        <w:br/>
      </w:r>
      <w:r>
        <w:rPr>
          <w:rFonts w:ascii="Times New Roman"/>
          <w:b w:val="false"/>
          <w:i w:val="false"/>
          <w:color w:val="000000"/>
          <w:sz w:val="28"/>
        </w:rPr>
        <w:t>
      2) тауарлар әкелуді (әкетуді) жүзеге асыратын тұлғаның атауы немесе Т.А.Ә.;</w:t>
      </w:r>
      <w:r>
        <w:br/>
      </w:r>
      <w:r>
        <w:rPr>
          <w:rFonts w:ascii="Times New Roman"/>
          <w:b w:val="false"/>
          <w:i w:val="false"/>
          <w:color w:val="000000"/>
          <w:sz w:val="28"/>
        </w:rPr>
        <w:t>
      3) алдыңғы табыс етілген хабарламаның тіркеу нөмірі;</w:t>
      </w:r>
      <w:r>
        <w:br/>
      </w:r>
      <w:r>
        <w:rPr>
          <w:rFonts w:ascii="Times New Roman"/>
          <w:b w:val="false"/>
          <w:i w:val="false"/>
          <w:color w:val="000000"/>
          <w:sz w:val="28"/>
        </w:rPr>
        <w:t>
      4) оның негізінде әкелу (әкету) жүзеге асырылған шарт (келісімшарт), оның негізінде әкелу (әкету) жүзеге асырылған шарттың (келісімшарттың) нөмірі, оның негізінде әкелу (әкету) жүзеге асырылған шарттың (келісімшарттың) күні;</w:t>
      </w:r>
      <w:r>
        <w:br/>
      </w:r>
      <w:r>
        <w:rPr>
          <w:rFonts w:ascii="Times New Roman"/>
          <w:b w:val="false"/>
          <w:i w:val="false"/>
          <w:color w:val="000000"/>
          <w:sz w:val="28"/>
        </w:rPr>
        <w:t>
      5) әкелу (әкету) мерзімі: әкелу (әкету) күні, әкету (әкелу) күні толтырылады.</w:t>
      </w:r>
    </w:p>
    <w:bookmarkEnd w:id="6"/>
    <w:bookmarkStart w:name="z22" w:id="7"/>
    <w:p>
      <w:pPr>
        <w:spacing w:after="0"/>
        <w:ind w:left="0"/>
        <w:jc w:val="both"/>
      </w:pPr>
      <w:r>
        <w:rPr>
          <w:rFonts w:ascii="Times New Roman"/>
          <w:b w:val="false"/>
          <w:i w:val="false"/>
          <w:color w:val="000000"/>
          <w:sz w:val="28"/>
        </w:rPr>
        <w:t>
Тауарларды әкелу (әкету)</w:t>
      </w:r>
      <w:r>
        <w:br/>
      </w:r>
      <w:r>
        <w:rPr>
          <w:rFonts w:ascii="Times New Roman"/>
          <w:b w:val="false"/>
          <w:i w:val="false"/>
          <w:color w:val="000000"/>
          <w:sz w:val="28"/>
        </w:rPr>
        <w:t xml:space="preserve">
туралы хабарламаны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қосымша         </w:t>
      </w:r>
    </w:p>
    <w:bookmarkEnd w:id="7"/>
    <w:p>
      <w:pPr>
        <w:spacing w:after="0"/>
        <w:ind w:left="0"/>
        <w:jc w:val="both"/>
      </w:pPr>
      <w:r>
        <w:drawing>
          <wp:inline distT="0" distB="0" distL="0" distR="0">
            <wp:extent cx="53340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0" cy="7861300"/>
                    </a:xfrm>
                    <a:prstGeom prst="rect">
                      <a:avLst/>
                    </a:prstGeom>
                  </pic:spPr>
                </pic:pic>
              </a:graphicData>
            </a:graphic>
          </wp:inline>
        </w:drawing>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11 сәуірдегі</w:t>
      </w:r>
      <w:r>
        <w:br/>
      </w:r>
      <w:r>
        <w:rPr>
          <w:rFonts w:ascii="Times New Roman"/>
          <w:b w:val="false"/>
          <w:i w:val="false"/>
          <w:color w:val="000000"/>
          <w:sz w:val="28"/>
        </w:rPr>
        <w:t xml:space="preserve">
№ 332 қаулысына     </w:t>
      </w:r>
      <w:r>
        <w:br/>
      </w:r>
      <w:r>
        <w:rPr>
          <w:rFonts w:ascii="Times New Roman"/>
          <w:b w:val="false"/>
          <w:i w:val="false"/>
          <w:color w:val="000000"/>
          <w:sz w:val="28"/>
        </w:rPr>
        <w:t xml:space="preserve">
қосымша        </w:t>
      </w:r>
    </w:p>
    <w:bookmarkEnd w:id="8"/>
    <w:bookmarkStart w:name="z17" w:id="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9"/>
    <w:bookmarkStart w:name="z18" w:id="10"/>
    <w:p>
      <w:pPr>
        <w:spacing w:after="0"/>
        <w:ind w:left="0"/>
        <w:jc w:val="both"/>
      </w:pPr>
      <w:r>
        <w:rPr>
          <w:rFonts w:ascii="Times New Roman"/>
          <w:b w:val="false"/>
          <w:i w:val="false"/>
          <w:color w:val="000000"/>
          <w:sz w:val="28"/>
        </w:rPr>
        <w:t>
      1. «Қазақстан Республикасының аумағына уақытша әкелінуі қосылған құн салығын төлеуден босатылатын тауарлардың тізбесін бекіту туралы» Қазақстан Республикасы Үкіметінің 2010 жылғы 9 қыркүйектегі № 919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477-құжат).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уақытша әкелінетін тауарларды қосылған құн салығын төлеуден босату қағидаларын бекіту туралы» Қазақстан Республикасы Үкіметінің 2011 жылғы 30 желтоқсандағы № 1655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238-құжат).</w:t>
      </w:r>
      <w:r>
        <w:br/>
      </w:r>
      <w:r>
        <w:rPr>
          <w:rFonts w:ascii="Times New Roman"/>
          <w:b w:val="false"/>
          <w:i w:val="false"/>
          <w:color w:val="000000"/>
          <w:sz w:val="28"/>
        </w:rPr>
        <w:t>
</w:t>
      </w:r>
      <w:r>
        <w:rPr>
          <w:rFonts w:ascii="Times New Roman"/>
          <w:b w:val="false"/>
          <w:i w:val="false"/>
          <w:color w:val="000000"/>
          <w:sz w:val="28"/>
        </w:rPr>
        <w:t>
      3. «Жекелеген салық төлеушілердің уақытша әкелінген тауарларды, көлік құралдарын Қазақстан Республикасының аумағынан кейіннен әкету туралы міндеттемені ұсыну және оны орындау қағидалары мен нысанын бекіту туралы» Қазақстан Республикасы Үкіметінің 2011 жылғы 30 желтоқсандағы № 1656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239-құжат).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Қазақстан Республикасының аумағына уақытша әкелу қосылған құн салығын төлеуден босатылатын тауарлар тізбесінде көзделмеген тауарларды Қазақстан Республикасының аумағына уақытша әкелу кезінде қызметін тұрақты мекеме құрмай жүзеге асыратын резидент емес заңды тұлғалардың қосылған құн салығы бойынша салық міндеттемесін орындау қағидаларын бекіту туралы» Қазақстан Республикасы Үкіметінің 2011 жылғы 30 желтоқсандағы № 1733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19, 291-құжат).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