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d5c07" w14:textId="8bd5c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"Азаматтық авиацияда ұшуды және авиациялық радиобайланысты радиотехникалық қамтамасыз ету қағидасын бекіту туралы" Қазақстан Республикасы Үкіметінің 2010 жылғы 31 желтоқсандағы № 1525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2013 жылғы 11 сәуірдегі № 340 қаулысы. Күші жойылды - Қазақстан Республикасы Үкіметінің 2015 жылғы 11 қыркүйектегі № 774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ҚР Үкіметінің 11.09.2015 </w:t>
      </w:r>
      <w:r>
        <w:rPr>
          <w:rFonts w:ascii="Times New Roman"/>
          <w:b w:val="false"/>
          <w:i w:val="false"/>
          <w:color w:val="ff0000"/>
          <w:sz w:val="28"/>
        </w:rPr>
        <w:t>№ 774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қолданысқа енгізіледі).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«Азаматтық авиацияда ұшуды және авиациялық радиобайланысты радиотехникалық қамтамасыз ету қағидасын бекіту туралы» Қазақстан Республикасы Үкіметінің 2010 жылғы 31 желтоқсандағы № 1525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2011 ж., № 12, 155-құжат) мынадай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Азаматтық авиацияда ұшуды және авиациялық радиобайланысты радиотехникалық қамтамасыз ету </w:t>
      </w:r>
      <w:r>
        <w:rPr>
          <w:rFonts w:ascii="Times New Roman"/>
          <w:b w:val="false"/>
          <w:i w:val="false"/>
          <w:color w:val="000000"/>
          <w:sz w:val="28"/>
        </w:rPr>
        <w:t>қағидасында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286-тармақ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«286. Сөйлеу байланысы арналары үшін резерв ретінде АFTN арналары, жалпы пайдаланудағы телекоммуникация желісі және басқа да байланыс жүйелері пайдаланылады.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AFTN желісіндегі байланысты ұйымдастыру және жүргізу азаматтық авиация саласындағы уәкілетті орган бекітетін авиациялық тіркелген электр байланысы желісіндегі жұмыс технологиясында белгіленеді.».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бастап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