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ce5ec" w14:textId="61ce5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Қазақстан халықтары Ассамблеясының XII сессиясында мемлекеттік тіл саясатын одан әрі жетілдіру бойынша Үкіметке берген тапсырмаларын іске асыру жөніндегі шаралар туралы" Қазақстан Республикасы Үкіметінің 2006 жылғы 28 қазандағы № 1025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12 сәуірдегі № 342 қаулысы. Күші жойылды - Қазақстан Республикасы Үкіметінің 2015 жылғы 28 қыркүйектегі № 800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28.09.2015 </w:t>
      </w:r>
      <w:r>
        <w:rPr>
          <w:rFonts w:ascii="Times New Roman"/>
          <w:b w:val="false"/>
          <w:i w:val="false"/>
          <w:color w:val="ff0000"/>
          <w:sz w:val="28"/>
        </w:rPr>
        <w:t>№ 800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Президентінің Қазақстан халықтары Ассамблеясының XII сессиясында мемлекеттік тіл саясатын одан әрі жетілдіру бойынша Үкіметке берген тапсырмаларын іске асыру жөніндегі шаралар туралы» Қазақстан Республикасы Үкіметінің 2006 жылғы 28 қазандағы № 1025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40, 123-құжат)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Мемлекеттік тіл саясатын одан әрі жетілдіру жөніндегі комиссияның 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Құл-Мұхаммед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Мұхтар Абрарұлы           Мәдениет және ақпарат министрі, төрағаның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Досаев                  - Қазақстан Республикасының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Ерболат Асқарбекұлы       бюджеттік жоспарлау министрі;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Дархан Қамзабекұлы Мыңбай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