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0680" w14:textId="d980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әскери-техникалық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13 сәуірдегі № 346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өтеусіз әскери-техникалық көмек көрсету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Тәжікстан Республикасының Үкіметі арасындағы өтеусіз әскери-техникалық көмек көрсету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сәуірдегі</w:t>
      </w:r>
      <w:r>
        <w:br/>
      </w:r>
      <w:r>
        <w:rPr>
          <w:rFonts w:ascii="Times New Roman"/>
          <w:b w:val="false"/>
          <w:i w:val="false"/>
          <w:color w:val="000000"/>
          <w:sz w:val="28"/>
        </w:rPr>
        <w:t xml:space="preserve">
№ 346 қаулысымен   </w:t>
      </w:r>
      <w:r>
        <w:br/>
      </w:r>
      <w:r>
        <w:rPr>
          <w:rFonts w:ascii="Times New Roman"/>
          <w:b w:val="false"/>
          <w:i w:val="false"/>
          <w:color w:val="000000"/>
          <w:sz w:val="28"/>
        </w:rPr>
        <w:t xml:space="preserve">
мақұлданған      </w:t>
      </w:r>
    </w:p>
    <w:bookmarkEnd w:id="1"/>
    <w:bookmarkStart w:name="z16"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Тәжікстан Республикасының</w:t>
      </w:r>
      <w:r>
        <w:br/>
      </w:r>
      <w:r>
        <w:rPr>
          <w:rFonts w:ascii="Times New Roman"/>
          <w:b/>
          <w:i w:val="false"/>
          <w:color w:val="000000"/>
        </w:rPr>
        <w:t>
Үкіметі арасындағы өтеусіз әскери-техникалық көмек көрсету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r>
        <w:br/>
      </w:r>
      <w:r>
        <w:rPr>
          <w:rFonts w:ascii="Times New Roman"/>
          <w:b w:val="false"/>
          <w:i w:val="false"/>
          <w:color w:val="000000"/>
          <w:sz w:val="28"/>
        </w:rPr>
        <w:t>
      қалыптасқан өзара достық қарым-қатынастар мен әскери саладағы ынтымақтастықты күшейтуге ниет білдіре отырып,</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Тәжікстан Республикасы Қарулы Күштерінің қалыптасуына көмек көрсету мақсатында Қазақстан тарапы Тәжікстан тарапына өтеусіз әскери-техникалық көмек береді.</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Келісімді іске асыру мақсатында Тараптар мынадай уәкілетті органдарды тағайындайды: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Тәжікстан тарапынан - Тәжікстан Республикасы Қорғаныс министрлігі.</w:t>
      </w:r>
      <w:r>
        <w:br/>
      </w:r>
      <w:r>
        <w:rPr>
          <w:rFonts w:ascii="Times New Roman"/>
          <w:b w:val="false"/>
          <w:i w:val="false"/>
          <w:color w:val="000000"/>
          <w:sz w:val="28"/>
        </w:rPr>
        <w:t>
      Уәкілетті органдардың атауы немесе функциялары өзгерген кезде Тараптар бірін-бірі дипломатиялық арналар арқылы дереу хабардар етеді.</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Қазақстан тарапы Тәжікстан тарапына осы Келісімнің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 әскери мүлікті өтеусіз беру түрінде өтеусіз әскери-техникалық көмек көрсетеді.</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Тәжікстан Республикасының аумағына (Душанбе қаласы) дейін Қазақстан Республикасы Қарулы Күштерінің әуе кемесімен жеткізуді қамтамасыз етеді, онда Тараптардың уәкілетті органдары тағайындаған өкілдер оларды тиісінше қабылдауды және беруді жүргізеді.</w:t>
      </w:r>
      <w:r>
        <w:br/>
      </w:r>
      <w:r>
        <w:rPr>
          <w:rFonts w:ascii="Times New Roman"/>
          <w:b w:val="false"/>
          <w:i w:val="false"/>
          <w:color w:val="000000"/>
          <w:sz w:val="28"/>
        </w:rPr>
        <w:t>
      Бұл ретте Душанбе қаласына дейінгі көлік шығыстарын Қазақстан тарапы төлейді.</w:t>
      </w:r>
      <w:r>
        <w:br/>
      </w:r>
      <w:r>
        <w:rPr>
          <w:rFonts w:ascii="Times New Roman"/>
          <w:b w:val="false"/>
          <w:i w:val="false"/>
          <w:color w:val="000000"/>
          <w:sz w:val="28"/>
        </w:rPr>
        <w:t>
      Тәжікстан тарапы Тәжікстан Республикасындағы кедендік рәсімдерді ресімдеу үшін шығыстарды өзі көтереді және жауапты болады.</w:t>
      </w:r>
      <w:r>
        <w:br/>
      </w:r>
      <w:r>
        <w:rPr>
          <w:rFonts w:ascii="Times New Roman"/>
          <w:b w:val="false"/>
          <w:i w:val="false"/>
          <w:color w:val="000000"/>
          <w:sz w:val="28"/>
        </w:rPr>
        <w:t>
      Тараптардың уәкілетті органдарының өзара уағдаласуы бойынша Тәжікстан тарапы да осы мүлікті Қазақстан Республикасының аумағынан дербес әкетуі мүмкін.</w:t>
      </w:r>
      <w:r>
        <w:br/>
      </w:r>
      <w:r>
        <w:rPr>
          <w:rFonts w:ascii="Times New Roman"/>
          <w:b w:val="false"/>
          <w:i w:val="false"/>
          <w:color w:val="000000"/>
          <w:sz w:val="28"/>
        </w:rPr>
        <w:t>
      Қазақстан Республикасында берілетін мүлікті кедендік ресімдеу Қазақстан Республикасының заңнамасына сәйкес жүзеге асырылады.</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Тәжікстан тарапы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Қазақстан тарапынан алынған мүлікті немесе оны пайдалану құқығын үшінші тарапқа бермейді.</w:t>
      </w:r>
    </w:p>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w:t>
      </w:r>
      <w:r>
        <w:br/>
      </w:r>
      <w:r>
        <w:rPr>
          <w:rFonts w:ascii="Times New Roman"/>
          <w:b w:val="false"/>
          <w:i w:val="false"/>
          <w:color w:val="000000"/>
          <w:sz w:val="28"/>
        </w:rPr>
        <w:t>
      Осы Келісімді іске асыру кезінде туындайтын кез келген келіспеушіліктер келіссөздер мен консультациялар арқылы шешілетін болады.</w:t>
      </w:r>
    </w:p>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Қазақстан тарапының оның күшіне енуі үшін қажетті мемлекетішілік рәсімдерді орындағаны туралы жазбаша хабарламасын Тәжікстан тарапының дипломатиялық арналар арқылы алған күнінен бастап күшіне енеді.</w:t>
      </w:r>
      <w:r>
        <w:br/>
      </w:r>
      <w:r>
        <w:rPr>
          <w:rFonts w:ascii="Times New Roman"/>
          <w:b w:val="false"/>
          <w:i w:val="false"/>
          <w:color w:val="000000"/>
          <w:sz w:val="28"/>
        </w:rPr>
        <w:t>
      Осы Келісімнің </w:t>
      </w:r>
      <w:r>
        <w:rPr>
          <w:rFonts w:ascii="Times New Roman"/>
          <w:b w:val="false"/>
          <w:i w:val="false"/>
          <w:color w:val="000000"/>
          <w:sz w:val="28"/>
        </w:rPr>
        <w:t>5-бабын</w:t>
      </w:r>
      <w:r>
        <w:rPr>
          <w:rFonts w:ascii="Times New Roman"/>
          <w:b w:val="false"/>
          <w:i w:val="false"/>
          <w:color w:val="000000"/>
          <w:sz w:val="28"/>
        </w:rPr>
        <w:t xml:space="preserve"> қоспағанда, осы Келісім Тәжікстан тарапына осы Келісімге сәйкес берілетін әскери мүлік толық берілген кезден бастап өз қолданысын тоқтатады, оны Тараптар дипломатиялық арналар арқылы растайды.</w:t>
      </w:r>
    </w:p>
    <w:p>
      <w:pPr>
        <w:spacing w:after="0"/>
        <w:ind w:left="0"/>
        <w:jc w:val="both"/>
      </w:pPr>
      <w:r>
        <w:rPr>
          <w:rFonts w:ascii="Times New Roman"/>
          <w:b w:val="false"/>
          <w:i w:val="false"/>
          <w:color w:val="000000"/>
          <w:sz w:val="28"/>
        </w:rPr>
        <w:t>      2013 жылғы «___» __________ _________________________ қаласында әрқайсысы қазақ, тәжік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 w:id="11"/>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Тәжікстан Республикасының Үкіметі  </w:t>
      </w:r>
      <w:r>
        <w:br/>
      </w:r>
      <w:r>
        <w:rPr>
          <w:rFonts w:ascii="Times New Roman"/>
          <w:b w:val="false"/>
          <w:i w:val="false"/>
          <w:color w:val="000000"/>
          <w:sz w:val="28"/>
        </w:rPr>
        <w:t xml:space="preserve">
арасындағы өтеусіз әскери-техникалық </w:t>
      </w:r>
      <w:r>
        <w:br/>
      </w:r>
      <w:r>
        <w:rPr>
          <w:rFonts w:ascii="Times New Roman"/>
          <w:b w:val="false"/>
          <w:i w:val="false"/>
          <w:color w:val="000000"/>
          <w:sz w:val="28"/>
        </w:rPr>
        <w:t xml:space="preserve">
көмек көрсету туралы келісімге    </w:t>
      </w:r>
      <w:r>
        <w:br/>
      </w:r>
      <w:r>
        <w:rPr>
          <w:rFonts w:ascii="Times New Roman"/>
          <w:b w:val="false"/>
          <w:i w:val="false"/>
          <w:color w:val="000000"/>
          <w:sz w:val="28"/>
        </w:rPr>
        <w:t xml:space="preserve">
қосымша               </w:t>
      </w:r>
    </w:p>
    <w:bookmarkEnd w:id="11"/>
    <w:bookmarkStart w:name="z15" w:id="12"/>
    <w:p>
      <w:pPr>
        <w:spacing w:after="0"/>
        <w:ind w:left="0"/>
        <w:jc w:val="left"/>
      </w:pPr>
      <w:r>
        <w:rPr>
          <w:rFonts w:ascii="Times New Roman"/>
          <w:b/>
          <w:i w:val="false"/>
          <w:color w:val="000000"/>
        </w:rPr>
        <w:t xml:space="preserve"> 
Берілетін әскери мүліктің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228"/>
        <w:gridCol w:w="2147"/>
        <w:gridCol w:w="2027"/>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ПС кәдімгі оғы бар 5,45 мм патрон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 жылғы үлгідегі 7,62 ПС болат өзекті оғы бар 7,62 мм патрон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мм ЛПС патроны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 қол гранатасы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РГД-5 қол гранатасы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майы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