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4587" w14:textId="cc94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Жоғары ғылыми-техникалық комиссия құру туралы" Қазақстан Республикасы Үкіметінің 2011 жылғы 20 сәуірдегі № 429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15 сәуірдегі № 358 қаулысы. Күші жойылды - Қазақстан Республикасы Үкіметінің 2024 жылғы 7 қазандағы № 826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жанынан Жоғары ғылыми-техникалық комиссия құру туралы" Қазақстан Республикасы Үкіметінің 2011 жылғы 20 сәуірдегі № 429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33, 405-құжат)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Жоғары ғылыми-техникалық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Құл-Мұхаммед            - Қазақстан Республикасының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Абрарұлы          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Зейнуллин               - "Парасат" ұлттық ғылыми-технологиялық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Әбдікәрім Әбжәлелұлы      холдингі"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Батырбеков              - Қазақстан Республикасы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Ғадлетұлы           технологиялар министрлігінің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Республикасы Ұлттық ядролық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республикалық мемлекеттік кәсіпорнының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Жолдасбеков             - Қазақстан Республикасы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Скандербек Өмірбекұлы     министрлігінің "Академик Ө.А. Жолдасбеков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атындағы Механика және машинатану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институты" шаруашылық жүргізу құқығындағы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республикалық мемлекеттік кәсіпорнының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директоры;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               - Қазақстан Республикасының Экономикалық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    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Могильный              - "ҚазАгроИнновация"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Валерьевич        президенті (келісім бойынша)"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жолдар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               - Қазақстан Республикасының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     бюджеттік жоспарлау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Могильный              - "ҚазАгроИнновация"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Валерьевич        басқарма төрағасы (келісім бойынша)";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Дархан Қамзабекұлы Мыңбай, Нұралы Сұлтанұлы Бектұрғанов, Қайрат Қамалұлы Қадыржанов шығарылсын.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