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dfca" w14:textId="7a5d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ұйымдармен ынтымақтастық мәселелері жөнінде комиссия құру туралы" Қазақстан Республикасы Үкіметінің 2009 жылғы 11 желтоқсандағы № 2091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сәуірдегі № 361 қаулысы. Күші жойылды - Қазақстан Республикасы Үкіметінің 2017 жылғы 28 тамыздағы № 512 қаулысымен</w:t>
      </w:r>
    </w:p>
    <w:p>
      <w:pPr>
        <w:spacing w:after="0"/>
        <w:ind w:left="0"/>
        <w:jc w:val="both"/>
      </w:pPr>
      <w:r>
        <w:rPr>
          <w:rFonts w:ascii="Times New Roman"/>
          <w:b w:val="false"/>
          <w:i w:val="false"/>
          <w:color w:val="ff0000"/>
          <w:sz w:val="28"/>
        </w:rPr>
        <w:t xml:space="preserve">
      Ескерту. Күші жойылды - ҚР Үкіметінің 28.08.2017 </w:t>
      </w:r>
      <w:r>
        <w:rPr>
          <w:rFonts w:ascii="Times New Roman"/>
          <w:b w:val="false"/>
          <w:i w:val="false"/>
          <w:color w:val="ff0000"/>
          <w:sz w:val="28"/>
        </w:rPr>
        <w:t>№ 512</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ұйымдармен ынтымақтастық мәселелері жөнінде комиссия құру туралы" Қазақстан Республикасы Үкіметінің 2009 жылғы 11 желтоқсандағы № 2091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қаулыға 1-қосымшада:</w:t>
      </w:r>
    </w:p>
    <w:bookmarkEnd w:id="2"/>
    <w:bookmarkStart w:name="z4" w:id="3"/>
    <w:p>
      <w:pPr>
        <w:spacing w:after="0"/>
        <w:ind w:left="0"/>
        <w:jc w:val="both"/>
      </w:pPr>
      <w:r>
        <w:rPr>
          <w:rFonts w:ascii="Times New Roman"/>
          <w:b w:val="false"/>
          <w:i w:val="false"/>
          <w:color w:val="000000"/>
          <w:sz w:val="28"/>
        </w:rPr>
        <w:t xml:space="preserve">
      Қазақстан Республикасының халықаралық ұйымдармен ынтымақтастық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3"/>
    <w:tbl>
      <w:tblPr>
        <w:tblW w:w="0" w:type="auto"/>
        <w:tblCellSpacing w:w="0" w:type="auto"/>
        <w:tblBorders>
          <w:top w:val="none"/>
          <w:left w:val="none"/>
          <w:bottom w:val="none"/>
          <w:right w:val="none"/>
          <w:insideH w:val="none"/>
          <w:insideV w:val="none"/>
        </w:tblBorders>
      </w:tblPr>
      <w:tblGrid>
        <w:gridCol w:w="2558"/>
        <w:gridCol w:w="3623"/>
        <w:gridCol w:w="6119"/>
      </w:tblGrid>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Ыдырысов</w:t>
            </w:r>
          </w:p>
          <w:p>
            <w:pPr>
              <w:spacing w:after="20"/>
              <w:ind w:left="20"/>
              <w:jc w:val="both"/>
            </w:pPr>
            <w:r>
              <w:rPr>
                <w:rFonts w:ascii="Times New Roman"/>
                <w:b w:val="false"/>
                <w:i w:val="false"/>
                <w:color w:val="000000"/>
                <w:sz w:val="20"/>
              </w:rPr>
              <w:t>
Ерлан Әбілфайызұлы</w:t>
            </w:r>
          </w:p>
        </w:tc>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w:t>
            </w:r>
          </w:p>
          <w:p>
            <w:pPr>
              <w:spacing w:after="20"/>
              <w:ind w:left="20"/>
              <w:jc w:val="both"/>
            </w:pPr>
            <w:r>
              <w:rPr>
                <w:rFonts w:ascii="Times New Roman"/>
                <w:b w:val="false"/>
                <w:i w:val="false"/>
                <w:color w:val="000000"/>
                <w:sz w:val="20"/>
              </w:rPr>
              <w:t>
министрі, төраға</w:t>
            </w:r>
          </w:p>
        </w:tc>
      </w:tr>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w:t>
            </w:r>
          </w:p>
          <w:p>
            <w:pPr>
              <w:spacing w:after="20"/>
              <w:ind w:left="20"/>
              <w:jc w:val="both"/>
            </w:pPr>
            <w:r>
              <w:rPr>
                <w:rFonts w:ascii="Times New Roman"/>
                <w:b w:val="false"/>
                <w:i w:val="false"/>
                <w:color w:val="000000"/>
                <w:sz w:val="20"/>
              </w:rPr>
              <w:t>
Алексей Юрьевич</w:t>
            </w:r>
          </w:p>
        </w:tc>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w:t>
            </w:r>
          </w:p>
          <w:p>
            <w:pPr>
              <w:spacing w:after="20"/>
              <w:ind w:left="20"/>
              <w:jc w:val="both"/>
            </w:pPr>
            <w:r>
              <w:rPr>
                <w:rFonts w:ascii="Times New Roman"/>
                <w:b w:val="false"/>
                <w:i w:val="false"/>
                <w:color w:val="000000"/>
                <w:sz w:val="20"/>
              </w:rPr>
              <w:t>
министрінің орынбасары, төрағаның</w:t>
            </w:r>
          </w:p>
          <w:p>
            <w:pPr>
              <w:spacing w:after="20"/>
              <w:ind w:left="20"/>
              <w:jc w:val="both"/>
            </w:pPr>
            <w:r>
              <w:rPr>
                <w:rFonts w:ascii="Times New Roman"/>
                <w:b w:val="false"/>
                <w:i w:val="false"/>
                <w:color w:val="000000"/>
                <w:sz w:val="20"/>
              </w:rPr>
              <w:t>
орынбасары</w:t>
            </w:r>
          </w:p>
        </w:tc>
      </w:tr>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Жолшоринов</w:t>
            </w:r>
          </w:p>
          <w:p>
            <w:pPr>
              <w:spacing w:after="20"/>
              <w:ind w:left="20"/>
              <w:jc w:val="both"/>
            </w:pPr>
            <w:r>
              <w:rPr>
                <w:rFonts w:ascii="Times New Roman"/>
                <w:b w:val="false"/>
                <w:i w:val="false"/>
                <w:color w:val="000000"/>
                <w:sz w:val="20"/>
              </w:rPr>
              <w:t>
Айбек Айтмағанбетұлы</w:t>
            </w:r>
          </w:p>
        </w:tc>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w:t>
            </w:r>
          </w:p>
          <w:p>
            <w:pPr>
              <w:spacing w:after="20"/>
              <w:ind w:left="20"/>
              <w:jc w:val="both"/>
            </w:pPr>
            <w:r>
              <w:rPr>
                <w:rFonts w:ascii="Times New Roman"/>
                <w:b w:val="false"/>
                <w:i w:val="false"/>
                <w:color w:val="000000"/>
                <w:sz w:val="20"/>
              </w:rPr>
              <w:t>
министрлігі Көпжақты ынтымақтастық</w:t>
            </w:r>
          </w:p>
          <w:p>
            <w:pPr>
              <w:spacing w:after="20"/>
              <w:ind w:left="20"/>
              <w:jc w:val="both"/>
            </w:pPr>
            <w:r>
              <w:rPr>
                <w:rFonts w:ascii="Times New Roman"/>
                <w:b w:val="false"/>
                <w:i w:val="false"/>
                <w:color w:val="000000"/>
                <w:sz w:val="20"/>
              </w:rPr>
              <w:t>
департаментінің үшінші хатшысы, хатшы</w:t>
            </w:r>
          </w:p>
        </w:tc>
      </w:tr>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Исетов</w:t>
            </w:r>
          </w:p>
          <w:p>
            <w:pPr>
              <w:spacing w:after="20"/>
              <w:ind w:left="20"/>
              <w:jc w:val="both"/>
            </w:pPr>
            <w:r>
              <w:rPr>
                <w:rFonts w:ascii="Times New Roman"/>
                <w:b w:val="false"/>
                <w:i w:val="false"/>
                <w:color w:val="000000"/>
                <w:sz w:val="20"/>
              </w:rPr>
              <w:t>
Арман Асқарұлы</w:t>
            </w:r>
          </w:p>
        </w:tc>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w:t>
            </w:r>
          </w:p>
          <w:p>
            <w:pPr>
              <w:spacing w:after="20"/>
              <w:ind w:left="20"/>
              <w:jc w:val="both"/>
            </w:pPr>
            <w:r>
              <w:rPr>
                <w:rFonts w:ascii="Times New Roman"/>
                <w:b w:val="false"/>
                <w:i w:val="false"/>
                <w:color w:val="000000"/>
                <w:sz w:val="20"/>
              </w:rPr>
              <w:t>
министрлігі Халықаралық құқық</w:t>
            </w:r>
          </w:p>
          <w:p>
            <w:pPr>
              <w:spacing w:after="20"/>
              <w:ind w:left="20"/>
              <w:jc w:val="both"/>
            </w:pPr>
            <w:r>
              <w:rPr>
                <w:rFonts w:ascii="Times New Roman"/>
                <w:b w:val="false"/>
                <w:i w:val="false"/>
                <w:color w:val="000000"/>
                <w:sz w:val="20"/>
              </w:rPr>
              <w:t>
департаментінің директоры</w:t>
            </w:r>
          </w:p>
        </w:tc>
      </w:tr>
      <w:tr>
        <w:trPr>
          <w:trHeight w:val="30" w:hRule="atLeast"/>
        </w:trPr>
        <w:tc>
          <w:tcPr>
            <w:tcW w:w="2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w:t>
            </w:r>
          </w:p>
          <w:p>
            <w:pPr>
              <w:spacing w:after="20"/>
              <w:ind w:left="20"/>
              <w:jc w:val="both"/>
            </w:pPr>
            <w:r>
              <w:rPr>
                <w:rFonts w:ascii="Times New Roman"/>
                <w:b w:val="false"/>
                <w:i w:val="false"/>
                <w:color w:val="000000"/>
                <w:sz w:val="20"/>
              </w:rPr>
              <w:t>
Ерболат Нәсенұлы</w:t>
            </w:r>
          </w:p>
        </w:tc>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w:t>
            </w:r>
          </w:p>
          <w:p>
            <w:pPr>
              <w:spacing w:after="20"/>
              <w:ind w:left="20"/>
              <w:jc w:val="both"/>
            </w:pPr>
            <w:r>
              <w:rPr>
                <w:rFonts w:ascii="Times New Roman"/>
                <w:b w:val="false"/>
                <w:i w:val="false"/>
                <w:color w:val="000000"/>
                <w:sz w:val="20"/>
              </w:rPr>
              <w:t>
министрлiгi Көпжақты ынтымақтастық</w:t>
            </w:r>
          </w:p>
          <w:p>
            <w:pPr>
              <w:spacing w:after="20"/>
              <w:ind w:left="20"/>
              <w:jc w:val="both"/>
            </w:pPr>
            <w:r>
              <w:rPr>
                <w:rFonts w:ascii="Times New Roman"/>
                <w:b w:val="false"/>
                <w:i w:val="false"/>
                <w:color w:val="000000"/>
                <w:sz w:val="20"/>
              </w:rPr>
              <w:t>
департаментiнiң директоры;</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мына:</w:t>
      </w:r>
    </w:p>
    <w:bookmarkEnd w:id="4"/>
    <w:tbl>
      <w:tblPr>
        <w:tblW w:w="0" w:type="auto"/>
        <w:tblCellSpacing w:w="0" w:type="auto"/>
        <w:tblBorders>
          <w:top w:val="none"/>
          <w:left w:val="none"/>
          <w:bottom w:val="none"/>
          <w:right w:val="none"/>
          <w:insideH w:val="none"/>
          <w:insideV w:val="none"/>
        </w:tblBorders>
      </w:tblPr>
      <w:tblGrid>
        <w:gridCol w:w="2702"/>
        <w:gridCol w:w="3035"/>
        <w:gridCol w:w="6563"/>
      </w:tblGrid>
      <w:tr>
        <w:trPr>
          <w:trHeight w:val="30" w:hRule="atLeast"/>
        </w:trPr>
        <w:tc>
          <w:tcPr>
            <w:tcW w:w="2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w:t>
            </w:r>
          </w:p>
          <w:p>
            <w:pPr>
              <w:spacing w:after="20"/>
              <w:ind w:left="20"/>
              <w:jc w:val="both"/>
            </w:pPr>
            <w:r>
              <w:rPr>
                <w:rFonts w:ascii="Times New Roman"/>
                <w:b w:val="false"/>
                <w:i w:val="false"/>
                <w:color w:val="000000"/>
                <w:sz w:val="20"/>
              </w:rPr>
              <w:t>
Тимур Мекешұлы</w:t>
            </w:r>
          </w:p>
        </w:tc>
        <w:tc>
          <w:tcPr>
            <w:tcW w:w="3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w:t>
            </w:r>
          </w:p>
          <w:p>
            <w:pPr>
              <w:spacing w:after="20"/>
              <w:ind w:left="20"/>
              <w:jc w:val="both"/>
            </w:pPr>
            <w:r>
              <w:rPr>
                <w:rFonts w:ascii="Times New Roman"/>
                <w:b w:val="false"/>
                <w:i w:val="false"/>
                <w:color w:val="000000"/>
                <w:sz w:val="20"/>
              </w:rPr>
              <w:t>
даму және сауда вице-министрі"</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3217"/>
        <w:gridCol w:w="3614"/>
        <w:gridCol w:w="5469"/>
      </w:tblGrid>
      <w:tr>
        <w:trPr>
          <w:trHeight w:val="30" w:hRule="atLeast"/>
        </w:trPr>
        <w:tc>
          <w:tcPr>
            <w:tcW w:w="3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w:t>
            </w:r>
          </w:p>
          <w:p>
            <w:pPr>
              <w:spacing w:after="20"/>
              <w:ind w:left="20"/>
              <w:jc w:val="both"/>
            </w:pPr>
            <w:r>
              <w:rPr>
                <w:rFonts w:ascii="Times New Roman"/>
                <w:b w:val="false"/>
                <w:i w:val="false"/>
                <w:color w:val="000000"/>
                <w:sz w:val="20"/>
              </w:rPr>
              <w:t>
Тимур Мекешұлы</w:t>
            </w:r>
          </w:p>
        </w:tc>
        <w:tc>
          <w:tcPr>
            <w:tcW w:w="3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w:t>
            </w:r>
          </w:p>
          <w:p>
            <w:pPr>
              <w:spacing w:after="20"/>
              <w:ind w:left="20"/>
              <w:jc w:val="both"/>
            </w:pPr>
            <w:r>
              <w:rPr>
                <w:rFonts w:ascii="Times New Roman"/>
                <w:b w:val="false"/>
                <w:i w:val="false"/>
                <w:color w:val="000000"/>
                <w:sz w:val="20"/>
              </w:rPr>
              <w:t>
бюджеттік жоспарлау вице-министрінің</w:t>
            </w:r>
          </w:p>
          <w:p>
            <w:pPr>
              <w:spacing w:after="20"/>
              <w:ind w:left="20"/>
              <w:jc w:val="both"/>
            </w:pPr>
            <w:r>
              <w:rPr>
                <w:rFonts w:ascii="Times New Roman"/>
                <w:b w:val="false"/>
                <w:i w:val="false"/>
                <w:color w:val="000000"/>
                <w:sz w:val="20"/>
              </w:rPr>
              <w:t>
міндетін атқарушы";</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көрсетілген құрамнан Ержан Хозеұлы Қазыханов, Қайрат Ермекұлы Омаров, Зүлфия Алтайқызы Аманжолова, Барлыбай Кәрiмұлы Садықов, Жандос Алмасұлы Рысқұлов шығарылсын;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ұйымдармен ынтымақтастық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2. Осы қаулымен бекітілген Ереженің 2014 жылғы 1 қаңтардан бастап қолданысқа енгізілетін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w:t>
      </w:r>
      <w:r>
        <w:rPr>
          <w:rFonts w:ascii="Times New Roman"/>
          <w:b w:val="false"/>
          <w:i w:val="false"/>
          <w:color w:val="000000"/>
          <w:sz w:val="28"/>
        </w:rPr>
        <w:t xml:space="preserve"> қоспағанда,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16 сәуірдегі</w:t>
            </w:r>
            <w:r>
              <w:br/>
            </w:r>
            <w:r>
              <w:rPr>
                <w:rFonts w:ascii="Times New Roman"/>
                <w:b w:val="false"/>
                <w:i w:val="false"/>
                <w:color w:val="000000"/>
                <w:sz w:val="20"/>
              </w:rPr>
              <w:t>№ 361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желтоқсандағы</w:t>
            </w:r>
            <w:r>
              <w:br/>
            </w:r>
            <w:r>
              <w:rPr>
                <w:rFonts w:ascii="Times New Roman"/>
                <w:b w:val="false"/>
                <w:i w:val="false"/>
                <w:color w:val="000000"/>
                <w:sz w:val="20"/>
              </w:rPr>
              <w:t>№ 2091 қаулысымен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Қазақстан Республикасының халықаралық ұйымдармен ынтымақтастық</w:t>
      </w:r>
      <w:r>
        <w:br/>
      </w:r>
      <w:r>
        <w:rPr>
          <w:rFonts w:ascii="Times New Roman"/>
          <w:b/>
          <w:i w:val="false"/>
          <w:color w:val="000000"/>
        </w:rPr>
        <w:t>мәселелері жөніндегі комиссия туралы</w:t>
      </w:r>
      <w:r>
        <w:br/>
      </w:r>
      <w:r>
        <w:rPr>
          <w:rFonts w:ascii="Times New Roman"/>
          <w:b/>
          <w:i w:val="false"/>
          <w:color w:val="000000"/>
        </w:rPr>
        <w:t>ереже</w:t>
      </w:r>
    </w:p>
    <w:bookmarkEnd w:id="9"/>
    <w:bookmarkStart w:name="z12" w:id="10"/>
    <w:p>
      <w:pPr>
        <w:spacing w:after="0"/>
        <w:ind w:left="0"/>
        <w:jc w:val="both"/>
      </w:pPr>
      <w:r>
        <w:rPr>
          <w:rFonts w:ascii="Times New Roman"/>
          <w:b w:val="false"/>
          <w:i w:val="false"/>
          <w:color w:val="000000"/>
          <w:sz w:val="28"/>
        </w:rPr>
        <w:t>
      1. Қазақстан Республикасының халықаралық ұйымдармен ынтымақтастық мәселелері жөніндегі комиссия (бұдан әрі – Комиссия) Қазақстан Республикасы Үкіметінің жанындағы Қазақстан Республикасының халықаралық ұйымдарға кіруі, қатысуы және олардан шығуы мәселелері жөніндегі Қазақстан Республикасының халықаралық ұйымдармен ынтымақтастығы бойынша ұсыныстар, сондай-ақ тиісті халықаралық ұйымдарға жарналарды төлеу шарттарын әзірлеу жөніндегі консультативтік-кеңесші орган болып табылады.</w:t>
      </w:r>
    </w:p>
    <w:bookmarkEnd w:id="10"/>
    <w:bookmarkStart w:name="z13" w:id="11"/>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және өзге де нормативтік құқықтық актілерді, сондай-ақ осы Ережені басшылыққа алады.</w:t>
      </w:r>
    </w:p>
    <w:bookmarkEnd w:id="11"/>
    <w:bookmarkStart w:name="z14" w:id="12"/>
    <w:p>
      <w:pPr>
        <w:spacing w:after="0"/>
        <w:ind w:left="0"/>
        <w:jc w:val="both"/>
      </w:pPr>
      <w:r>
        <w:rPr>
          <w:rFonts w:ascii="Times New Roman"/>
          <w:b w:val="false"/>
          <w:i w:val="false"/>
          <w:color w:val="000000"/>
          <w:sz w:val="28"/>
        </w:rPr>
        <w:t>
      3. Комиссияның негізгі міндеттері:</w:t>
      </w:r>
    </w:p>
    <w:bookmarkEnd w:id="12"/>
    <w:p>
      <w:pPr>
        <w:spacing w:after="0"/>
        <w:ind w:left="0"/>
        <w:jc w:val="both"/>
      </w:pPr>
      <w:r>
        <w:rPr>
          <w:rFonts w:ascii="Times New Roman"/>
          <w:b w:val="false"/>
          <w:i w:val="false"/>
          <w:color w:val="000000"/>
          <w:sz w:val="28"/>
        </w:rPr>
        <w:t>
      1) Қазақстан Республикасының халықаралық ұйымдармен ынтымақтастық мәселелері бойынша ұсыныстар әзірлеу;</w:t>
      </w:r>
    </w:p>
    <w:p>
      <w:pPr>
        <w:spacing w:after="0"/>
        <w:ind w:left="0"/>
        <w:jc w:val="both"/>
      </w:pPr>
      <w:r>
        <w:rPr>
          <w:rFonts w:ascii="Times New Roman"/>
          <w:b w:val="false"/>
          <w:i w:val="false"/>
          <w:color w:val="000000"/>
          <w:sz w:val="28"/>
        </w:rPr>
        <w:t>
      2) халықаралық ұйымдарға міндетті және ерікті жарналарды төлеу шарттары жөнінде ұсыныстар әзірлеу болып табылады.</w:t>
      </w:r>
    </w:p>
    <w:p>
      <w:pPr>
        <w:spacing w:after="0"/>
        <w:ind w:left="0"/>
        <w:jc w:val="both"/>
      </w:pPr>
      <w:r>
        <w:rPr>
          <w:rFonts w:ascii="Times New Roman"/>
          <w:b w:val="false"/>
          <w:i w:val="false"/>
          <w:color w:val="000000"/>
          <w:sz w:val="28"/>
        </w:rPr>
        <w:t>
      Комиссия гуманитарлық құқық және адам құқықтары жөніндегі мәселелер бойынша, сондай-ақ Қазақстан Республикасының ратификациялаған халықаралық шарттар шеңберінде қабылданып жатқан өзге салалардағы Қазақстан Республикасының міндеттемелері туралы мәселелерді қарамайды (тиісті халықаралық ұйымның жарғылық құжаттарының сипаты барларын қоспағанда).</w:t>
      </w:r>
    </w:p>
    <w:bookmarkStart w:name="z15" w:id="13"/>
    <w:p>
      <w:pPr>
        <w:spacing w:after="0"/>
        <w:ind w:left="0"/>
        <w:jc w:val="both"/>
      </w:pPr>
      <w:r>
        <w:rPr>
          <w:rFonts w:ascii="Times New Roman"/>
          <w:b w:val="false"/>
          <w:i w:val="false"/>
          <w:color w:val="000000"/>
          <w:sz w:val="28"/>
        </w:rPr>
        <w:t>
      4. Комиссияның негізгі функциялары:</w:t>
      </w:r>
    </w:p>
    <w:bookmarkEnd w:id="13"/>
    <w:p>
      <w:pPr>
        <w:spacing w:after="0"/>
        <w:ind w:left="0"/>
        <w:jc w:val="both"/>
      </w:pPr>
      <w:r>
        <w:rPr>
          <w:rFonts w:ascii="Times New Roman"/>
          <w:b w:val="false"/>
          <w:i w:val="false"/>
          <w:color w:val="000000"/>
          <w:sz w:val="28"/>
        </w:rPr>
        <w:t>
      1) Қазақстан Республикасының халықаралық ұйымдарға кіру, қатысу және олардан шығу мәселелері бойынша ұсыныстар әзірлеу;</w:t>
      </w:r>
    </w:p>
    <w:p>
      <w:pPr>
        <w:spacing w:after="0"/>
        <w:ind w:left="0"/>
        <w:jc w:val="both"/>
      </w:pPr>
      <w:r>
        <w:rPr>
          <w:rFonts w:ascii="Times New Roman"/>
          <w:b w:val="false"/>
          <w:i w:val="false"/>
          <w:color w:val="000000"/>
          <w:sz w:val="28"/>
        </w:rPr>
        <w:t>
      2) халықаралық ұйымдарға міндетті және ерікті жарналарды төлеу орындылығы және шарттары, олардың көлемдері және төлеу мерзімдері, сондай-ақ басым төлемдерді айқындау жөнінде ұсыныстар әзірлеу болып табылады.</w:t>
      </w:r>
    </w:p>
    <w:bookmarkStart w:name="z16" w:id="14"/>
    <w:p>
      <w:pPr>
        <w:spacing w:after="0"/>
        <w:ind w:left="0"/>
        <w:jc w:val="both"/>
      </w:pPr>
      <w:r>
        <w:rPr>
          <w:rFonts w:ascii="Times New Roman"/>
          <w:b w:val="false"/>
          <w:i w:val="false"/>
          <w:color w:val="000000"/>
          <w:sz w:val="28"/>
        </w:rPr>
        <w:t>
      5. Комиссия өз құзыреті шегінде өзіне жүктелген міндеттерді орындау үшін:</w:t>
      </w:r>
    </w:p>
    <w:bookmarkEnd w:id="14"/>
    <w:p>
      <w:pPr>
        <w:spacing w:after="0"/>
        <w:ind w:left="0"/>
        <w:jc w:val="both"/>
      </w:pPr>
      <w:r>
        <w:rPr>
          <w:rFonts w:ascii="Times New Roman"/>
          <w:b w:val="false"/>
          <w:i w:val="false"/>
          <w:color w:val="000000"/>
          <w:sz w:val="28"/>
        </w:rPr>
        <w:t>
      1) белгіленген тәртіппен Қазақстан Республикасының Үкіметіне сыртқы саяси орындылықты ескере отырып, халықаралық ұйымдармен ынтымақтастық бойынша ұсыныстар енгізуге;</w:t>
      </w:r>
    </w:p>
    <w:p>
      <w:pPr>
        <w:spacing w:after="0"/>
        <w:ind w:left="0"/>
        <w:jc w:val="both"/>
      </w:pPr>
      <w:r>
        <w:rPr>
          <w:rFonts w:ascii="Times New Roman"/>
          <w:b w:val="false"/>
          <w:i w:val="false"/>
          <w:color w:val="000000"/>
          <w:sz w:val="28"/>
        </w:rPr>
        <w:t>
      2) заңнамада белгіленген тәртіппен мемлекеттік органдардан және өзге де ұйымдардан Комиссияның құзыретіне жататын мәселелер бойынша ақпаратты сұрауға және алуға;</w:t>
      </w:r>
    </w:p>
    <w:p>
      <w:pPr>
        <w:spacing w:after="0"/>
        <w:ind w:left="0"/>
        <w:jc w:val="both"/>
      </w:pPr>
      <w:r>
        <w:rPr>
          <w:rFonts w:ascii="Times New Roman"/>
          <w:b w:val="false"/>
          <w:i w:val="false"/>
          <w:color w:val="000000"/>
          <w:sz w:val="28"/>
        </w:rPr>
        <w:t>
      3) Комиссияның қарауына енгізілетін мәселелерді шешу бойынша ұсыныстарды әзірлеуге ғылыми ұйымдарды, сондай-ақ отандық және шетелдік сарапшыларды тартуға құқығы бар.</w:t>
      </w:r>
    </w:p>
    <w:bookmarkStart w:name="z17" w:id="15"/>
    <w:p>
      <w:pPr>
        <w:spacing w:after="0"/>
        <w:ind w:left="0"/>
        <w:jc w:val="both"/>
      </w:pPr>
      <w:r>
        <w:rPr>
          <w:rFonts w:ascii="Times New Roman"/>
          <w:b w:val="false"/>
          <w:i w:val="false"/>
          <w:color w:val="000000"/>
          <w:sz w:val="28"/>
        </w:rPr>
        <w:t>
      6. Комиссияның жұмыс органы Қазақстан Республикасының Сыртқы істер министрлігі (бұдан әрі – жұмыс органы) болып табылады.</w:t>
      </w:r>
    </w:p>
    <w:bookmarkEnd w:id="15"/>
    <w:bookmarkStart w:name="z18" w:id="16"/>
    <w:p>
      <w:pPr>
        <w:spacing w:after="0"/>
        <w:ind w:left="0"/>
        <w:jc w:val="both"/>
      </w:pPr>
      <w:r>
        <w:rPr>
          <w:rFonts w:ascii="Times New Roman"/>
          <w:b w:val="false"/>
          <w:i w:val="false"/>
          <w:color w:val="000000"/>
          <w:sz w:val="28"/>
        </w:rPr>
        <w:t>
      7. Комиссия отырыстары қажеттігіне қарай, бірақ жарты жылда кемінде бір рет өткізіледі.</w:t>
      </w:r>
    </w:p>
    <w:bookmarkEnd w:id="16"/>
    <w:p>
      <w:pPr>
        <w:spacing w:after="0"/>
        <w:ind w:left="0"/>
        <w:jc w:val="both"/>
      </w:pPr>
      <w:r>
        <w:rPr>
          <w:rFonts w:ascii="Times New Roman"/>
          <w:b w:val="false"/>
          <w:i w:val="false"/>
          <w:color w:val="000000"/>
          <w:sz w:val="28"/>
        </w:rPr>
        <w:t>
      Комиссия төрағасының шешімімен мүдделі мемлекеттік органдар, халықаралық ұйымдар ұсынған материалдардың негізінде Комиссияның жоспардан тыс отырыстары өткізілуі мүмкін.</w:t>
      </w:r>
    </w:p>
    <w:p>
      <w:pPr>
        <w:spacing w:after="0"/>
        <w:ind w:left="0"/>
        <w:jc w:val="both"/>
      </w:pPr>
      <w:r>
        <w:rPr>
          <w:rFonts w:ascii="Times New Roman"/>
          <w:b w:val="false"/>
          <w:i w:val="false"/>
          <w:color w:val="000000"/>
          <w:sz w:val="28"/>
        </w:rPr>
        <w:t>
      Егер Комиссия отырысына Комиссия мүшелерінің жалпы санының кемінде үштен екісі қатысса, ол заңды болып саналады.</w:t>
      </w:r>
    </w:p>
    <w:p>
      <w:pPr>
        <w:spacing w:after="0"/>
        <w:ind w:left="0"/>
        <w:jc w:val="both"/>
      </w:pPr>
      <w:r>
        <w:rPr>
          <w:rFonts w:ascii="Times New Roman"/>
          <w:b w:val="false"/>
          <w:i w:val="false"/>
          <w:color w:val="000000"/>
          <w:sz w:val="28"/>
        </w:rPr>
        <w:t>
      Комиссия мүшелері отырысқа алмастыру құқығынсыз қатысады.</w:t>
      </w:r>
    </w:p>
    <w:bookmarkStart w:name="z19" w:id="17"/>
    <w:p>
      <w:pPr>
        <w:spacing w:after="0"/>
        <w:ind w:left="0"/>
        <w:jc w:val="both"/>
      </w:pPr>
      <w:r>
        <w:rPr>
          <w:rFonts w:ascii="Times New Roman"/>
          <w:b w:val="false"/>
          <w:i w:val="false"/>
          <w:color w:val="000000"/>
          <w:sz w:val="28"/>
        </w:rPr>
        <w:t>
      8. Комиссия төрағасы оның жұмысына басшылық жасайды, Комиссияның отырыстарында төрағалық етеді, оның жұмысын жоспарлайды, оның шешімдерінің іске асырылуына жалпы бақылауды жүзеге асырады. Төраға болмаған уақытта оның функцияларын төрағаның орынбасары атқарады.</w:t>
      </w:r>
    </w:p>
    <w:bookmarkEnd w:id="17"/>
    <w:bookmarkStart w:name="z20" w:id="18"/>
    <w:p>
      <w:pPr>
        <w:spacing w:after="0"/>
        <w:ind w:left="0"/>
        <w:jc w:val="both"/>
      </w:pPr>
      <w:r>
        <w:rPr>
          <w:rFonts w:ascii="Times New Roman"/>
          <w:b w:val="false"/>
          <w:i w:val="false"/>
          <w:color w:val="000000"/>
          <w:sz w:val="28"/>
        </w:rPr>
        <w:t>
      9. Комиссияның хатшысы Комиссия отырысының күн тәртібіне ұсыныстар, қажетті құжаттар, материалдар дайындайды және отырыстар өткізілгеннен кейін хаттамаларды ресімдейді.</w:t>
      </w:r>
    </w:p>
    <w:bookmarkEnd w:id="18"/>
    <w:p>
      <w:pPr>
        <w:spacing w:after="0"/>
        <w:ind w:left="0"/>
        <w:jc w:val="both"/>
      </w:pPr>
      <w:r>
        <w:rPr>
          <w:rFonts w:ascii="Times New Roman"/>
          <w:b w:val="false"/>
          <w:i w:val="false"/>
          <w:color w:val="000000"/>
          <w:sz w:val="28"/>
        </w:rPr>
        <w:t>
      Хатшы Комиссияның мүшесі болып табылмайды.</w:t>
      </w:r>
    </w:p>
    <w:bookmarkStart w:name="z21" w:id="19"/>
    <w:p>
      <w:pPr>
        <w:spacing w:after="0"/>
        <w:ind w:left="0"/>
        <w:jc w:val="both"/>
      </w:pPr>
      <w:r>
        <w:rPr>
          <w:rFonts w:ascii="Times New Roman"/>
          <w:b w:val="false"/>
          <w:i w:val="false"/>
          <w:color w:val="000000"/>
          <w:sz w:val="28"/>
        </w:rPr>
        <w:t>
      10. Комиссия Қазақстан Республикасының мүдделі мемлекеттік органдарының, халықаралық ұйымдардың ұсыныстарын өз міндеттеріне сәйкес қарайды.</w:t>
      </w:r>
    </w:p>
    <w:bookmarkEnd w:id="19"/>
    <w:p>
      <w:pPr>
        <w:spacing w:after="0"/>
        <w:ind w:left="0"/>
        <w:jc w:val="both"/>
      </w:pPr>
      <w:r>
        <w:rPr>
          <w:rFonts w:ascii="Times New Roman"/>
          <w:b w:val="false"/>
          <w:i w:val="false"/>
          <w:color w:val="000000"/>
          <w:sz w:val="28"/>
        </w:rPr>
        <w:t>
      Қазақстан Республикасының халықаралық ұйымдарға кіруі, қатысуы және олардан шығуы, халықаралық ұйымдарға жарналар төлеу шарттарының мәселелері жөніндегі Қазақстан Республикасының халықаралық ұйымдармен ынтымақтастығы бойынша ұсынысқа, Қазақстан Республикасының мүдделі мемлекеттік органдары:</w:t>
      </w:r>
    </w:p>
    <w:p>
      <w:pPr>
        <w:spacing w:after="0"/>
        <w:ind w:left="0"/>
        <w:jc w:val="both"/>
      </w:pPr>
      <w:r>
        <w:rPr>
          <w:rFonts w:ascii="Times New Roman"/>
          <w:b w:val="false"/>
          <w:i w:val="false"/>
          <w:color w:val="000000"/>
          <w:sz w:val="28"/>
        </w:rPr>
        <w:t>
      1) ұсыныс енгізілетін халықаралық ұйым туралы және оған кіру, қатысу немесе одан шығу шарттары туралы ақпаратты;</w:t>
      </w:r>
    </w:p>
    <w:p>
      <w:pPr>
        <w:spacing w:after="0"/>
        <w:ind w:left="0"/>
        <w:jc w:val="both"/>
      </w:pPr>
      <w:r>
        <w:rPr>
          <w:rFonts w:ascii="Times New Roman"/>
          <w:b w:val="false"/>
          <w:i w:val="false"/>
          <w:color w:val="000000"/>
          <w:sz w:val="28"/>
        </w:rPr>
        <w:t>
      2) кірудің, қатысудың және шығудың, соның ішінде тиісті салалық, стратегиялық бағдарламаларға, жоспарларға, Қазақстан Республикасының заңдарына сілтеме жасап орындылығы негіздемелерін;</w:t>
      </w:r>
    </w:p>
    <w:p>
      <w:pPr>
        <w:spacing w:after="0"/>
        <w:ind w:left="0"/>
        <w:jc w:val="both"/>
      </w:pPr>
      <w:r>
        <w:rPr>
          <w:rFonts w:ascii="Times New Roman"/>
          <w:b w:val="false"/>
          <w:i w:val="false"/>
          <w:color w:val="000000"/>
          <w:sz w:val="28"/>
        </w:rPr>
        <w:t>
      3) халықаралық ұйымның құрылтай құжатының көшірмесін;</w:t>
      </w:r>
    </w:p>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толтырылған түсіндірме жазбаны;</w:t>
      </w:r>
    </w:p>
    <w:p>
      <w:pPr>
        <w:spacing w:after="0"/>
        <w:ind w:left="0"/>
        <w:jc w:val="both"/>
      </w:pPr>
      <w:r>
        <w:rPr>
          <w:rFonts w:ascii="Times New Roman"/>
          <w:b w:val="false"/>
          <w:i w:val="false"/>
          <w:color w:val="000000"/>
          <w:sz w:val="28"/>
        </w:rPr>
        <w:t>
      5) ұсынысты мүдделі мемлекеттік органдармен келісу материалдарын қоса береді.</w:t>
      </w:r>
    </w:p>
    <w:bookmarkStart w:name="z22" w:id="20"/>
    <w:p>
      <w:pPr>
        <w:spacing w:after="0"/>
        <w:ind w:left="0"/>
        <w:jc w:val="both"/>
      </w:pPr>
      <w:r>
        <w:rPr>
          <w:rFonts w:ascii="Times New Roman"/>
          <w:b w:val="false"/>
          <w:i w:val="false"/>
          <w:color w:val="000000"/>
          <w:sz w:val="28"/>
        </w:rPr>
        <w:t>
      11. Сыртқы саяси орындылығын, бюджетті үнемдеудің, халықаралық ұйымдарға ерікті жарналарды төлеу қажеттілігі туралы мемлекеттiк органдардың негіздемелерін және осы төлемдерге орай болжамданатын саяси дивидендтерді ескере отырып, Комиссияның жұмыс органы келесі жоспарлы кезеңге халықаралық ұйымдарға басым ерiктi жарналар төлеудiң тiзбесін әзірлейді және оны Комиссияның қарауына енгiзедi.</w:t>
      </w:r>
    </w:p>
    <w:bookmarkEnd w:id="20"/>
    <w:p>
      <w:pPr>
        <w:spacing w:after="0"/>
        <w:ind w:left="0"/>
        <w:jc w:val="both"/>
      </w:pPr>
      <w:r>
        <w:rPr>
          <w:rFonts w:ascii="Times New Roman"/>
          <w:b w:val="false"/>
          <w:i w:val="false"/>
          <w:color w:val="000000"/>
          <w:sz w:val="28"/>
        </w:rPr>
        <w:t>
      Комиссиямен келісілген басым ерiктi жарналар тiзбесі келесi жоспарлы кезеңге арналған республикалық бюджеттi қалыптастыру процесі басталғанға дейін Қазақстан Республикасының Премьер-Министріне қарау және мақұлдау үшiн енгiзіледi.</w:t>
      </w:r>
    </w:p>
    <w:bookmarkStart w:name="z23" w:id="21"/>
    <w:p>
      <w:pPr>
        <w:spacing w:after="0"/>
        <w:ind w:left="0"/>
        <w:jc w:val="both"/>
      </w:pPr>
      <w:r>
        <w:rPr>
          <w:rFonts w:ascii="Times New Roman"/>
          <w:b w:val="false"/>
          <w:i w:val="false"/>
          <w:color w:val="000000"/>
          <w:sz w:val="28"/>
        </w:rPr>
        <w:t>
      12. Жұмыс органы түзетуді, соның ішінде валюталар бағамының өзгеруіне байланысты емес себептер бойынша жарналардың сомасын ұлғайту немесе азайтуды көздейтін халықаралық ұйымдарға міндетті жарналарды төлеу бойынша ұсыныстарды, жарналарды ұлғайтудың немесе азайтудың тиiстi негіздемелерімен Комиссияның қарауына енгiзедi.</w:t>
      </w:r>
    </w:p>
    <w:bookmarkEnd w:id="21"/>
    <w:p>
      <w:pPr>
        <w:spacing w:after="0"/>
        <w:ind w:left="0"/>
        <w:jc w:val="both"/>
      </w:pPr>
      <w:r>
        <w:rPr>
          <w:rFonts w:ascii="Times New Roman"/>
          <w:b w:val="false"/>
          <w:i w:val="false"/>
          <w:color w:val="000000"/>
          <w:sz w:val="28"/>
        </w:rPr>
        <w:t>
      Комиссиямен келісілген оларды ұлғайтуды немесе азайтуды көздейтін міндетті жарналар тiзбесі келесi жоспарлы кезеңге арналған республикалық бюджеттi қалыптастыру процесі басталғанға дейін Қазақстан Республикасының Премьер-Министріне қарау және мақұлдау үшiн енгiзіледi.</w:t>
      </w:r>
    </w:p>
    <w:bookmarkStart w:name="z24" w:id="22"/>
    <w:p>
      <w:pPr>
        <w:spacing w:after="0"/>
        <w:ind w:left="0"/>
        <w:jc w:val="both"/>
      </w:pPr>
      <w:r>
        <w:rPr>
          <w:rFonts w:ascii="Times New Roman"/>
          <w:b w:val="false"/>
          <w:i w:val="false"/>
          <w:color w:val="000000"/>
          <w:sz w:val="28"/>
        </w:rPr>
        <w:t>
      13. Келесi жоспарлы кезеңге арналған республикалық бюджет бекiтілгеннен кейiн Комиссияның төрағасы келесi жоспарлы кезеңге арналған Халықаралық ұйымдарға мiндеттi және ерiктi жарналарды төлеудiң жоспарын (бұдан әрі – жоспар) бекiтедi.</w:t>
      </w:r>
    </w:p>
    <w:bookmarkEnd w:id="22"/>
    <w:p>
      <w:pPr>
        <w:spacing w:after="0"/>
        <w:ind w:left="0"/>
        <w:jc w:val="both"/>
      </w:pPr>
      <w:r>
        <w:rPr>
          <w:rFonts w:ascii="Times New Roman"/>
          <w:b w:val="false"/>
          <w:i w:val="false"/>
          <w:color w:val="000000"/>
          <w:sz w:val="28"/>
        </w:rPr>
        <w:t>
      Жоспарға нақтылаулар тиісті кезеңге арналған нақтыланған республикалық бюджет шеңберінде енгізіледі.</w:t>
      </w:r>
    </w:p>
    <w:bookmarkStart w:name="z25" w:id="23"/>
    <w:p>
      <w:pPr>
        <w:spacing w:after="0"/>
        <w:ind w:left="0"/>
        <w:jc w:val="both"/>
      </w:pPr>
      <w:r>
        <w:rPr>
          <w:rFonts w:ascii="Times New Roman"/>
          <w:b w:val="false"/>
          <w:i w:val="false"/>
          <w:color w:val="000000"/>
          <w:sz w:val="28"/>
        </w:rPr>
        <w:t>
      14. Халықаралық ұйымға ағымдағы жылы жоспарда қарастырылмаған ерікті жарнаны төлеу туралы ұсыныс осындай төлемнің саяси орындылығы туралы жұмыс органының ұсынысы және уәкілетті мемлекеттік органдармен келісу нәтижелері негізінде Комиссиямен қаралады. Комиссия мақұлдаған жағдайда жұмыс органы аталған ұсынысты келесi жоспарлы кезеңге арналған республикалық бюджеттi қалыптастыру басталғанға дейін Қазақстан Республикасының Премьер-Министріне қарау және мақұлдау үшiн енгiзедi.</w:t>
      </w:r>
    </w:p>
    <w:bookmarkEnd w:id="23"/>
    <w:bookmarkStart w:name="z26" w:id="24"/>
    <w:p>
      <w:pPr>
        <w:spacing w:after="0"/>
        <w:ind w:left="0"/>
        <w:jc w:val="both"/>
      </w:pPr>
      <w:r>
        <w:rPr>
          <w:rFonts w:ascii="Times New Roman"/>
          <w:b w:val="false"/>
          <w:i w:val="false"/>
          <w:color w:val="000000"/>
          <w:sz w:val="28"/>
        </w:rPr>
        <w:t xml:space="preserve">
      15. Тиісті ұсынысқа бастамашылық жасаған мемлекеттік орган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құжаттардың толық топтамасын отырыс басталғанға дейін екі аптадан кешіктірмей Комиссияның қарауына енгізеді. Жұмыс органы кезекті отырысты өткізу мерзімдері туралы мемлекеттік органдарға дер кезінде хабарлайды.</w:t>
      </w:r>
    </w:p>
    <w:bookmarkEnd w:id="24"/>
    <w:p>
      <w:pPr>
        <w:spacing w:after="0"/>
        <w:ind w:left="0"/>
        <w:jc w:val="both"/>
      </w:pPr>
      <w:r>
        <w:rPr>
          <w:rFonts w:ascii="Times New Roman"/>
          <w:b w:val="false"/>
          <w:i w:val="false"/>
          <w:color w:val="000000"/>
          <w:sz w:val="28"/>
        </w:rPr>
        <w:t>
      Жұмыс органы Комиссияның алдағы отырыстарына арналған материалдарды Комиссияның тиiстi отырысын өткізу күніне дейiн жетi жұмыс күнінен кешіктірмей Комиссияның мүшелерiне жібереді.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мәселелерді Комиссияның жедел пысықтауы туралы жоғары тұрған мемлекеттiк органдардың немесе лауазымды адамдардың тапсырмасы болған жағдайда, материалдар барынша қысқа мерзімде ұсынылуы мүмкін.</w:t>
      </w:r>
    </w:p>
    <w:bookmarkStart w:name="z27" w:id="25"/>
    <w:p>
      <w:pPr>
        <w:spacing w:after="0"/>
        <w:ind w:left="0"/>
        <w:jc w:val="both"/>
      </w:pPr>
      <w:r>
        <w:rPr>
          <w:rFonts w:ascii="Times New Roman"/>
          <w:b w:val="false"/>
          <w:i w:val="false"/>
          <w:color w:val="000000"/>
          <w:sz w:val="28"/>
        </w:rPr>
        <w:t>
      16. Қазақстан Республикасының халықаралық ұйымдарға қосылуына бастамашылық жасаған мемлекеттік органдар, жыл сайын есепті жылдан кейінгі жылдың 15 қаңтарына дейінгі мерзімде Комиссияның жұмыс органына:</w:t>
      </w:r>
    </w:p>
    <w:bookmarkEnd w:id="25"/>
    <w:p>
      <w:pPr>
        <w:spacing w:after="0"/>
        <w:ind w:left="0"/>
        <w:jc w:val="both"/>
      </w:pPr>
      <w:r>
        <w:rPr>
          <w:rFonts w:ascii="Times New Roman"/>
          <w:b w:val="false"/>
          <w:i w:val="false"/>
          <w:color w:val="000000"/>
          <w:sz w:val="28"/>
        </w:rPr>
        <w:t>
      1) Қазақстан Республикасының тиісті халықаралық ұйымдар жанындағы өкілдері қол қойған Қазақстан Республикасының халықаралық ұйымдар алдындағы қаржылық міндеттемелерін орындауы туралы есепті жылдағы салыстырып тексеру актілерін;</w:t>
      </w:r>
    </w:p>
    <w:p>
      <w:pPr>
        <w:spacing w:after="0"/>
        <w:ind w:left="0"/>
        <w:jc w:val="both"/>
      </w:pPr>
      <w:r>
        <w:rPr>
          <w:rFonts w:ascii="Times New Roman"/>
          <w:b w:val="false"/>
          <w:i w:val="false"/>
          <w:color w:val="000000"/>
          <w:sz w:val="28"/>
        </w:rPr>
        <w:t>
      2) есепті жылдағы Қазақстан Республикасының мүшелік жарналарды пайдалануы туралы есепті;</w:t>
      </w:r>
    </w:p>
    <w:p>
      <w:pPr>
        <w:spacing w:after="0"/>
        <w:ind w:left="0"/>
        <w:jc w:val="both"/>
      </w:pPr>
      <w:r>
        <w:rPr>
          <w:rFonts w:ascii="Times New Roman"/>
          <w:b w:val="false"/>
          <w:i w:val="false"/>
          <w:color w:val="000000"/>
          <w:sz w:val="28"/>
        </w:rPr>
        <w:t>
      3) Қазақстан Республикасының халықаралық ұйымдарға одан әрі қатысуының орындылығы туралы ұсынысты;</w:t>
      </w:r>
    </w:p>
    <w:p>
      <w:pPr>
        <w:spacing w:after="0"/>
        <w:ind w:left="0"/>
        <w:jc w:val="both"/>
      </w:pPr>
      <w:r>
        <w:rPr>
          <w:rFonts w:ascii="Times New Roman"/>
          <w:b w:val="false"/>
          <w:i w:val="false"/>
          <w:color w:val="000000"/>
          <w:sz w:val="28"/>
        </w:rPr>
        <w:t>
      4) Қазақстан Республикасының тиісті халықаралық ұйымға қатысуының тиімділігі және ерікті жарналарды одан әрі төлеудің орындылығы туралы ақпаратты береді.</w:t>
      </w:r>
    </w:p>
    <w:bookmarkStart w:name="z28" w:id="26"/>
    <w:p>
      <w:pPr>
        <w:spacing w:after="0"/>
        <w:ind w:left="0"/>
        <w:jc w:val="both"/>
      </w:pPr>
      <w:r>
        <w:rPr>
          <w:rFonts w:ascii="Times New Roman"/>
          <w:b w:val="false"/>
          <w:i w:val="false"/>
          <w:color w:val="000000"/>
          <w:sz w:val="28"/>
        </w:rPr>
        <w:t>
      17. Комиссияның шешімдері ашық дауыс берумен қабылданады және егер оған отырысқа қатысушы Комиссия мүшелерінің жалпы санының көпшілігі дауыс берсе, қабылданған болып саналады. Дауыстар тең болған жағдайда төраға дауыс берген шешім қабылданған болып саналады.</w:t>
      </w:r>
    </w:p>
    <w:bookmarkEnd w:id="26"/>
    <w:p>
      <w:pPr>
        <w:spacing w:after="0"/>
        <w:ind w:left="0"/>
        <w:jc w:val="both"/>
      </w:pPr>
      <w:r>
        <w:rPr>
          <w:rFonts w:ascii="Times New Roman"/>
          <w:b w:val="false"/>
          <w:i w:val="false"/>
          <w:color w:val="000000"/>
          <w:sz w:val="28"/>
        </w:rPr>
        <w:t>
      Комиссия мүшелерінің ерекше пікір білдіру құқығы бар, ол білдірілген жағдайда, жазбаша түрде баяндалуы және Комиссия отырысының хаттамасына қоса берілуі тиіс.</w:t>
      </w:r>
    </w:p>
    <w:p>
      <w:pPr>
        <w:spacing w:after="0"/>
        <w:ind w:left="0"/>
        <w:jc w:val="both"/>
      </w:pPr>
      <w:r>
        <w:rPr>
          <w:rFonts w:ascii="Times New Roman"/>
          <w:b w:val="false"/>
          <w:i w:val="false"/>
          <w:color w:val="000000"/>
          <w:sz w:val="28"/>
        </w:rPr>
        <w:t>
      Комиссия отырыстарын өткізу нәтижелері бойынша оның барлық мүшелері міндетті түрде қол қоятын хаттама жасалады.</w:t>
      </w:r>
    </w:p>
    <w:bookmarkStart w:name="z29" w:id="27"/>
    <w:p>
      <w:pPr>
        <w:spacing w:after="0"/>
        <w:ind w:left="0"/>
        <w:jc w:val="both"/>
      </w:pPr>
      <w:r>
        <w:rPr>
          <w:rFonts w:ascii="Times New Roman"/>
          <w:b w:val="false"/>
          <w:i w:val="false"/>
          <w:color w:val="000000"/>
          <w:sz w:val="28"/>
        </w:rPr>
        <w:t>
      18. Комиссия қабылдаған шешімдердің негізінде ұсынысқа бастамашылық жасаған мүдделі мемлекеттік орган Қазақстан Республикасының халықаралық ұйымға кіруі, қатысуы және одан шығуы мәселелері бойынша тиісті ұсынысты Қазақстан Республикасының заңнамасында белгіленген тәртіппен Қазақстан Республикасының Үкіметіне және Қазақстан Республикасының Президентіне енгізеді.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ұйымдармен</w:t>
            </w:r>
            <w:r>
              <w:br/>
            </w:r>
            <w:r>
              <w:rPr>
                <w:rFonts w:ascii="Times New Roman"/>
                <w:b w:val="false"/>
                <w:i w:val="false"/>
                <w:color w:val="000000"/>
                <w:sz w:val="20"/>
              </w:rPr>
              <w:t>ынтымақтастық 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31" w:id="28"/>
    <w:p>
      <w:pPr>
        <w:spacing w:after="0"/>
        <w:ind w:left="0"/>
        <w:jc w:val="left"/>
      </w:pPr>
      <w:r>
        <w:rPr>
          <w:rFonts w:ascii="Times New Roman"/>
          <w:b/>
          <w:i w:val="false"/>
          <w:color w:val="000000"/>
        </w:rPr>
        <w:t xml:space="preserve"> Бастамашылық жасаған мемлекеттік органның Қазақстан</w:t>
      </w:r>
      <w:r>
        <w:br/>
      </w:r>
      <w:r>
        <w:rPr>
          <w:rFonts w:ascii="Times New Roman"/>
          <w:b/>
          <w:i w:val="false"/>
          <w:color w:val="000000"/>
        </w:rPr>
        <w:t>Республикасының халықаралық ұйымдарға кіруі, одан әрі қатысуы</w:t>
      </w:r>
      <w:r>
        <w:br/>
      </w:r>
      <w:r>
        <w:rPr>
          <w:rFonts w:ascii="Times New Roman"/>
          <w:b/>
          <w:i w:val="false"/>
          <w:color w:val="000000"/>
        </w:rPr>
        <w:t>және/немесе мүшелігі не олардан шығуы туралы ұсынысына</w:t>
      </w:r>
      <w:r>
        <w:br/>
      </w:r>
      <w:r>
        <w:rPr>
          <w:rFonts w:ascii="Times New Roman"/>
          <w:b/>
          <w:i w:val="false"/>
          <w:color w:val="000000"/>
        </w:rPr>
        <w:t>түсіндірме жазбаның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9114"/>
        <w:gridCol w:w="124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жазбада көрсетілуі тиіс мәліметтердің тізбесі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органның ақпараты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органның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құжатының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құжатының реттеу нысанасы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құжатына қатысушы-мемлекеттердің саны мен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құжатына бар ескертпелері мен мәлімдемелері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қатысушы мемлекет қабылдайтын міндеттемелер тізбесі (құрылтай құжатының және халықаралық ұйымның басқа құжаттарының тиісті баптарын, тармақтарын және басқа нормаларын көрсете отырып)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Қазақстан Республикасының қолданыстағы заңнамалық актілерінен өзге нормаларды белгілейтін нормалары (заңнамалық актінің тиісті баптары мен тармақтарын көрсете отырып)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орындау үшін ұлттық деңгейде құқықтық жағдайларды қамтамасыз ету (Қазақстан Республикасының заңнамасына имплементациялау бойынша шаралар қабылдау) талап етілетін нормалары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орындау үшін мемлекеттік бюджеттен қаржыландыру талап етілетін нормалары және болжалды қаржыландыру көздері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орындау үшін Қазақстан Республикасының аумағында басқа да (салалық) жағдайларды қамтамасыз ету талап етілетін нормалары және ұсынылатын шаралар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кіруінің және олардан шығуының ықтимал саяси, құқықтық, қаржы-экономикалық және өзге де салдарлары туралы ақпарат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