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5ac0" w14:textId="49e5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"Мүліктік және басқа да реттелмеген мәселелерді шешу жөніндегі Қазақстан - қырғыз комиссиясының қазақстандық бөлігін құру туралы" Қазақстан Республикасы Үкіметінің 2012 жылғы 27 наурыздағы № 359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сәуірдегі № 367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«Мүліктік және басқа да реттелмеген мәселелерді шешу жөніндегі Қазақстан - қырғыз комиссиясының қазақстандық бөлігін құру туралы» Қазақстан Республикасы Үкіметінің 2012 жылғы 27 наурыздағы № 359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Мүліктік және басқа да реттелмеген мәселелерді шешу жөніндегі Қазақстан - қырғыз комиссиясының қазақстандық бөлігінің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 Министрінің бірінші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министрі, тең төраға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Хаиров 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Қартайұлы     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Инвестиция комитетінің төрағасы,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Серік Нығметұлы Ахметов, Асылхан Жұмағалиұлы Серіков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