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298e" w14:textId="5002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22 сәуірдегі № 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3, 4-жолдар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нөмiрлерi 15-1 және 15-2-жолдармен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812"/>
        <w:gridCol w:w="1409"/>
        <w:gridCol w:w="1409"/>
        <w:gridCol w:w="1163"/>
        <w:gridCol w:w="1656"/>
        <w:gridCol w:w="3137"/>
      </w:tblGrid>
      <w:tr>
        <w:trPr>
          <w:trHeight w:val="11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технологиялар паркі» инновациялық кластері туралы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Төлеушин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</w:t>
            </w:r>
          </w:p>
        </w:tc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«Инновациялық технологиялар паркі» инновациялық кластері мәселелері бойынша өзгерістер мен толықтырулар енгізу туралы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Төлеушин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