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6362" w14:textId="0c16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сәуірдегі № 390 қаулысы. Күші жойылды - Қазақстан Республикасы Үкіметінің 2016 жылғы 30 қаңтардағы № 43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390 қаулысымен   </w:t>
      </w:r>
      <w:r>
        <w:br/>
      </w:r>
      <w:r>
        <w:rPr>
          <w:rFonts w:ascii="Times New Roman"/>
          <w:b w:val="false"/>
          <w:i w:val="false"/>
          <w:color w:val="000000"/>
          <w:sz w:val="28"/>
        </w:rPr>
        <w:t xml:space="preserve">
бекiтiлген      </w:t>
      </w:r>
    </w:p>
    <w:bookmarkEnd w:id="2"/>
    <w:bookmarkStart w:name="z5" w:id="3"/>
    <w:p>
      <w:pPr>
        <w:spacing w:after="0"/>
        <w:ind w:left="0"/>
        <w:jc w:val="left"/>
      </w:pPr>
      <w:r>
        <w:rPr>
          <w:rFonts w:ascii="Times New Roman"/>
          <w:b/>
          <w:i w:val="false"/>
          <w:color w:val="000000"/>
        </w:rPr>
        <w:t xml:space="preserve"> 
Қазақстан Республикасы Үкiметiнiң кейбiр шешiмдерiне</w:t>
      </w:r>
      <w:r>
        <w:br/>
      </w:r>
      <w:r>
        <w:rPr>
          <w:rFonts w:ascii="Times New Roman"/>
          <w:b/>
          <w:i w:val="false"/>
          <w:color w:val="000000"/>
        </w:rPr>
        <w:t>
енгiзiлетiн өзгерiстер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29.12.2015 </w:t>
      </w:r>
      <w:r>
        <w:rPr>
          <w:rFonts w:ascii="Times New Roman"/>
          <w:b w:val="false"/>
          <w:i w:val="false"/>
          <w:color w:val="00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«Мақта қолхаттары бойынша мiндеттемелердiң орындалуына кепiлдiк беру қорларының кепiлдiк алу ережесiн бекiту туралы» Қазақстан Республикасы Үкiметiнiң 2007 жылғы 26 қарашадағы № 1133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44, 519-құжат):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Мақта қолхаттары бойынша мiндеттемелердiң орындалуына кепiлдiк беру қорларының кепiлдiк алу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«қорға қатысушы – қормен жасалған және қатысу шарты қолданылатын мақта қолхаттарын беру арқылы қойма қызметi бойынша қызметтер көрсету жөнiндегi қызметтi жүзеге асыру құқығына лицензиясы бар мақта өңдеу ұйымы;»;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заңды тұлғалар заңды тұлғаны мемлекеттiк тiркеу (қайта тiркеу) туралы куәлiктің* немесе анықтаманың көшiрмесiн ұсынады;</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4. «Мақта қолхаттары бойынша мiндеттемелердiң орындалуына кепiлдiк беру қорларының мiндеттемелерiн өтеу ережесiн бекiту туралы» Қазақстан Республикасы Үкiметiнiң 2008 жылғы 24 қаңтардағы № 63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 27-құжат):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Мақта қолхаттары бойынша мiндеттемелердiң орындалуына кепiлдiк беру қорларының мiндеттемелерiн өтеу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мақта қолхатын ұстаушы жеке тұлға болып табылса - жеке куәлiгiнiң (паспортының) көшiрмесi, ал егер заңды тұлға болып табылса - мемлекеттiк тiркеу (қайта тiркеу) туралы куәлiктiң* немесе анықтаманың көшiрмесi ұсынылады.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23.07.2015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«Сорттық және тұқымдық бақылауды, жерге егiп бағалауды, зертханалық сорттық сынақтардан өткiзудi, тұқым сапасына сараптама жасауды жүзеге асыру қағидаларын бекiту туралы» Қазақстан Республикасы Үкiметiнiң 2011 жылғы 2 қарашадағы № 1279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1, 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Зертханалық сорттық сынақтардан өткізуді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тiркеу) туралы куәлiктің* немесе анықтаманың көшiрмесiн немесе жеке тұлғаның жеке басын куәландыратын құжаттың көшiрмесiн;</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 xml:space="preserve">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тіркеу) туралы</w:t>
      </w:r>
      <w:r>
        <w:br/>
      </w:r>
      <w:r>
        <w:rPr>
          <w:rFonts w:ascii="Times New Roman"/>
          <w:b w:val="false"/>
          <w:i w:val="false"/>
          <w:color w:val="000000"/>
          <w:sz w:val="28"/>
        </w:rPr>
        <w:t>
куәлiк* немесе анықтама немесе жеке тұлғаның жеке куәлiгi __________;</w:t>
      </w:r>
      <w:r>
        <w:br/>
      </w:r>
      <w:r>
        <w:rPr>
          <w:rFonts w:ascii="Times New Roman"/>
          <w:b w:val="false"/>
          <w:i w:val="false"/>
          <w:color w:val="000000"/>
          <w:sz w:val="28"/>
        </w:rPr>
        <w:t>
                                (тiркеу нөмiрi, кiм және қашан бердi)</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9. «Астық қолхаттарының берiлуi, айналымы және өтелу қағидаларын, астық қолхаттарының үлгiciне және астық қолхаты жазылатын бланкiлерге қойылатын талаптарды, Астық қолхаттары бланкiлерiн шығару, сатып алу, сақтау және жою қағидаларын бекiту туралы» Қазақстан Республикасы Үкiметiнiң 2011 жылғы 30 қарашадағы № 1395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4, 80-құжат):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Астық қолхаттарының үлгiсiне және астық қолхаты жазылатын бланкiлерге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Талаптарға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End w:id="4"/>
    <w:bookmarkStart w:name="z4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390 қаулысына     </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8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390 қаулысына     </w:t>
      </w:r>
      <w:r>
        <w:br/>
      </w:r>
      <w:r>
        <w:rPr>
          <w:rFonts w:ascii="Times New Roman"/>
          <w:b w:val="false"/>
          <w:i w:val="false"/>
          <w:color w:val="000000"/>
          <w:sz w:val="28"/>
        </w:rPr>
        <w:t xml:space="preserve">
2-қосымша       </w:t>
      </w:r>
    </w:p>
    <w:bookmarkEnd w:id="6"/>
    <w:bookmarkStart w:name="z82" w:id="7"/>
    <w:p>
      <w:pPr>
        <w:spacing w:after="0"/>
        <w:ind w:left="0"/>
        <w:jc w:val="both"/>
      </w:pPr>
      <w:r>
        <w:rPr>
          <w:rFonts w:ascii="Times New Roman"/>
          <w:b w:val="false"/>
          <w:i w:val="false"/>
          <w:color w:val="000000"/>
          <w:sz w:val="28"/>
        </w:rPr>
        <w:t xml:space="preserve">
Астық қолхаттарының үлгiсiне  </w:t>
      </w:r>
      <w:r>
        <w:br/>
      </w:r>
      <w:r>
        <w:rPr>
          <w:rFonts w:ascii="Times New Roman"/>
          <w:b w:val="false"/>
          <w:i w:val="false"/>
          <w:color w:val="000000"/>
          <w:sz w:val="28"/>
        </w:rPr>
        <w:t xml:space="preserve">
және астық қолхаты жазылатын  </w:t>
      </w:r>
      <w:r>
        <w:br/>
      </w:r>
      <w:r>
        <w:rPr>
          <w:rFonts w:ascii="Times New Roman"/>
          <w:b w:val="false"/>
          <w:i w:val="false"/>
          <w:color w:val="000000"/>
          <w:sz w:val="28"/>
        </w:rPr>
        <w:t>
бланкiлерге қойылатын талаптарға</w:t>
      </w:r>
      <w:r>
        <w:br/>
      </w:r>
      <w:r>
        <w:rPr>
          <w:rFonts w:ascii="Times New Roman"/>
          <w:b w:val="false"/>
          <w:i w:val="false"/>
          <w:color w:val="000000"/>
          <w:sz w:val="28"/>
        </w:rPr>
        <w:t xml:space="preserve">
қосымша            </w:t>
      </w:r>
    </w:p>
    <w:bookmarkEnd w:id="7"/>
    <w:bookmarkStart w:name="z83" w:id="8"/>
    <w:p>
      <w:pPr>
        <w:spacing w:after="0"/>
        <w:ind w:left="0"/>
        <w:jc w:val="both"/>
      </w:pPr>
      <w:r>
        <w:rPr>
          <w:rFonts w:ascii="Times New Roman"/>
          <w:b w:val="false"/>
          <w:i w:val="false"/>
          <w:color w:val="000000"/>
          <w:sz w:val="28"/>
        </w:rPr>
        <w:t>
Үлгi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0"/>
      </w:tblGrid>
      <w:tr>
        <w:trPr>
          <w:trHeight w:val="30" w:hRule="atLeast"/>
        </w:trPr>
        <w:tc>
          <w:tcPr>
            <w:tcW w:w="1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rPr>
                <w:rFonts w:ascii="Times New Roman"/>
                <w:b/>
                <w:i w:val="false"/>
                <w:color w:val="000000"/>
                <w:sz w:val="20"/>
              </w:rPr>
              <w:t>АСТЫҚ ҚОЛХАТЫ/</w:t>
            </w:r>
            <w:r>
              <w:rPr>
                <w:rFonts w:ascii="Times New Roman"/>
                <w:b w:val="false"/>
                <w:i w:val="false"/>
                <w:color w:val="000000"/>
                <w:sz w:val="20"/>
              </w:rPr>
              <w:t>                                    Сериясы</w:t>
            </w:r>
            <w:r>
              <w:br/>
            </w:r>
            <w:r>
              <w:rPr>
                <w:rFonts w:ascii="Times New Roman"/>
                <w:b w:val="false"/>
                <w:i w:val="false"/>
                <w:color w:val="000000"/>
                <w:sz w:val="20"/>
              </w:rPr>
              <w:t>
</w:t>
            </w:r>
            <w:r>
              <w:rPr>
                <w:rFonts w:ascii="Times New Roman"/>
                <w:b w:val="false"/>
                <w:i w:val="false"/>
                <w:color w:val="000000"/>
                <w:sz w:val="20"/>
              </w:rPr>
              <w:t xml:space="preserve">/Код                                           </w:t>
            </w:r>
            <w:r>
              <w:rPr>
                <w:rFonts w:ascii="Times New Roman"/>
                <w:b/>
                <w:i w:val="false"/>
                <w:color w:val="000000"/>
                <w:sz w:val="20"/>
              </w:rPr>
              <w:t>ЗЕРНОВАЯ РАСПИСКА № ______</w:t>
            </w:r>
            <w:r>
              <w:rPr>
                <w:rFonts w:ascii="Times New Roman"/>
                <w:b w:val="false"/>
                <w:i w:val="false"/>
                <w:color w:val="000000"/>
                <w:sz w:val="20"/>
              </w:rPr>
              <w:t>                           /Серия №</w:t>
            </w:r>
            <w:r>
              <w:br/>
            </w:r>
            <w:r>
              <w:rPr>
                <w:rFonts w:ascii="Times New Roman"/>
                <w:b w:val="false"/>
                <w:i w:val="false"/>
                <w:color w:val="000000"/>
                <w:sz w:val="20"/>
              </w:rPr>
              <w:t>
</w:t>
            </w:r>
            <w:r>
              <w:rPr>
                <w:rFonts w:ascii="Times New Roman"/>
                <w:b w:val="false"/>
                <w:i w:val="false"/>
                <w:color w:val="000000"/>
                <w:sz w:val="20"/>
              </w:rPr>
              <w:t>                             20__ жылғы «___» _____________/от «___» _____________ 20__ года</w:t>
            </w:r>
            <w:r>
              <w:br/>
            </w:r>
            <w:r>
              <w:rPr>
                <w:rFonts w:ascii="Times New Roman"/>
                <w:b w:val="false"/>
                <w:i w:val="false"/>
                <w:color w:val="000000"/>
                <w:sz w:val="20"/>
              </w:rPr>
              <w:t>
                                         </w:t>
            </w:r>
            <w:r>
              <w:rPr>
                <w:rFonts w:ascii="Times New Roman"/>
                <w:b/>
                <w:i w:val="false"/>
                <w:color w:val="000000"/>
                <w:sz w:val="20"/>
              </w:rPr>
              <w:t>ҚОЙМА КУӘЛІГІ/СКЛАДСКОЕ СВИДЕТЕЛЬСТВО</w:t>
            </w:r>
          </w:p>
          <w:p>
            <w:pPr>
              <w:spacing w:after="20"/>
              <w:ind w:left="20"/>
              <w:jc w:val="both"/>
            </w:pPr>
            <w:r>
              <w:rPr>
                <w:rFonts w:ascii="Times New Roman"/>
                <w:b w:val="false"/>
                <w:i w:val="false"/>
                <w:color w:val="000000"/>
                <w:sz w:val="20"/>
              </w:rPr>
              <w:t>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астық қабылдау кәсіпорнының атауы/наименование хлебоприемного предприятия, тұрған жері (облыс, аудан, қала/</w:t>
            </w:r>
            <w:r>
              <w:br/>
            </w:r>
            <w:r>
              <w:rPr>
                <w:rFonts w:ascii="Times New Roman"/>
                <w:b w:val="false"/>
                <w:i w:val="false"/>
                <w:color w:val="000000"/>
                <w:sz w:val="20"/>
              </w:rPr>
              <w:t>
</w:t>
            </w:r>
            <w:r>
              <w:rPr>
                <w:rFonts w:ascii="Times New Roman"/>
                <w:b w:val="false"/>
                <w:i w:val="false"/>
                <w:color w:val="000000"/>
                <w:sz w:val="20"/>
              </w:rPr>
              <w:t>                               кент)/место нахождения (область, район, город/поселок),</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бизнес-сәйкестендіру нөмірі/бизнес-идентификационный номер</w:t>
            </w:r>
            <w:r>
              <w:br/>
            </w:r>
            <w:r>
              <w:rPr>
                <w:rFonts w:ascii="Times New Roman"/>
                <w:b w:val="false"/>
                <w:i w:val="false"/>
                <w:color w:val="000000"/>
                <w:sz w:val="20"/>
              </w:rPr>
              <w:t>
</w:t>
            </w:r>
            <w:r>
              <w:rPr>
                <w:rFonts w:ascii="Times New Roman"/>
                <w:b w:val="false"/>
                <w:i w:val="false"/>
                <w:color w:val="000000"/>
                <w:sz w:val="20"/>
              </w:rPr>
              <w:t>Выдана 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астық иесінің атауы/наименование владельца зерна, тұрған жері/место нахождения, заңды тұлғаны</w:t>
            </w:r>
            <w:r>
              <w:br/>
            </w:r>
            <w:r>
              <w:rPr>
                <w:rFonts w:ascii="Times New Roman"/>
                <w:b w:val="false"/>
                <w:i w:val="false"/>
                <w:color w:val="000000"/>
                <w:sz w:val="20"/>
              </w:rPr>
              <w:t>
</w:t>
            </w:r>
            <w:r>
              <w:rPr>
                <w:rFonts w:ascii="Times New Roman"/>
                <w:b w:val="false"/>
                <w:i w:val="false"/>
                <w:color w:val="000000"/>
                <w:sz w:val="20"/>
              </w:rPr>
              <w:t>       мемлекеттік тіркеу (қайта тіркеу) туралы куәліктің* немесе анықтаманың нөмірі/номер свидетельства* или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 берілді</w:t>
            </w:r>
            <w:r>
              <w:br/>
            </w:r>
            <w:r>
              <w:rPr>
                <w:rFonts w:ascii="Times New Roman"/>
                <w:b w:val="false"/>
                <w:i w:val="false"/>
                <w:color w:val="000000"/>
                <w:sz w:val="20"/>
              </w:rPr>
              <w:t>
</w:t>
            </w:r>
            <w:r>
              <w:rPr>
                <w:rFonts w:ascii="Times New Roman"/>
                <w:b w:val="false"/>
                <w:i w:val="false"/>
                <w:color w:val="000000"/>
                <w:sz w:val="20"/>
              </w:rPr>
              <w:t>справки о государственной регистрации (перерегистрации) юридического лица, жеке тұлғаны куәландыратын</w:t>
            </w:r>
            <w:r>
              <w:br/>
            </w:r>
            <w:r>
              <w:rPr>
                <w:rFonts w:ascii="Times New Roman"/>
                <w:b w:val="false"/>
                <w:i w:val="false"/>
                <w:color w:val="000000"/>
                <w:sz w:val="20"/>
              </w:rPr>
              <w:t>
</w:t>
            </w:r>
            <w:r>
              <w:rPr>
                <w:rFonts w:ascii="Times New Roman"/>
                <w:b w:val="false"/>
                <w:i w:val="false"/>
                <w:color w:val="000000"/>
                <w:sz w:val="20"/>
              </w:rPr>
              <w:t>құжат/документ, удостоверяющий личность физического лица, бизнес-сәйкестендіру нөмірі (жеке сәйкестендіру</w:t>
            </w:r>
            <w:r>
              <w:br/>
            </w:r>
            <w:r>
              <w:rPr>
                <w:rFonts w:ascii="Times New Roman"/>
                <w:b w:val="false"/>
                <w:i w:val="false"/>
                <w:color w:val="000000"/>
                <w:sz w:val="20"/>
              </w:rPr>
              <w:t>
</w:t>
            </w:r>
            <w:r>
              <w:rPr>
                <w:rFonts w:ascii="Times New Roman"/>
                <w:b w:val="false"/>
                <w:i w:val="false"/>
                <w:color w:val="000000"/>
                <w:sz w:val="20"/>
              </w:rPr>
              <w:t>              нөмірі)/бизнес-идентификационный номер (индивидуальный идентификационный номер)</w:t>
            </w:r>
            <w:r>
              <w:br/>
            </w:r>
            <w:r>
              <w:rPr>
                <w:rFonts w:ascii="Times New Roman"/>
                <w:b w:val="false"/>
                <w:i w:val="false"/>
                <w:color w:val="000000"/>
                <w:sz w:val="20"/>
              </w:rPr>
              <w:t>
</w:t>
            </w:r>
            <w:r>
              <w:rPr>
                <w:rFonts w:ascii="Times New Roman"/>
                <w:b w:val="false"/>
                <w:i w:val="false"/>
                <w:color w:val="000000"/>
                <w:sz w:val="20"/>
              </w:rPr>
              <w:t>Дақыл/Культура __________________ сыныбы/класс _________________ егін жинау жылы/год урожая ___________________</w:t>
            </w:r>
            <w:r>
              <w:br/>
            </w:r>
            <w:r>
              <w:rPr>
                <w:rFonts w:ascii="Times New Roman"/>
                <w:b w:val="false"/>
                <w:i w:val="false"/>
                <w:color w:val="000000"/>
                <w:sz w:val="20"/>
              </w:rPr>
              <w:t>
</w:t>
            </w:r>
            <w:r>
              <w:rPr>
                <w:rFonts w:ascii="Times New Roman"/>
                <w:b w:val="false"/>
                <w:i w:val="false"/>
                <w:color w:val="000000"/>
                <w:sz w:val="20"/>
              </w:rPr>
              <w:t>Сорты/Сорт ____ репродукциясы/репродукция ______ егіс стандартының сыныбы/класс посевного стандарта 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Есептелген нақты салмағы, кг (санмен, жазумен)/Зачтенный физический вес, кг (цифрами, прописью)</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312"/>
        <w:gridCol w:w="1312"/>
        <w:gridCol w:w="1125"/>
        <w:gridCol w:w="1312"/>
        <w:gridCol w:w="1312"/>
        <w:gridCol w:w="1312"/>
        <w:gridCol w:w="1312"/>
        <w:gridCol w:w="1313"/>
        <w:gridCol w:w="1313"/>
        <w:gridCol w:w="1313"/>
        <w:gridCol w:w="1125"/>
        <w:gridCol w:w="1313"/>
        <w:gridCol w:w="1314"/>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Қоспалар/Примеси,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Залалдануы/Зараженность</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Иісі/Запах</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Түсі/Цвет</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Түрі/Тип</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Табиғаты/Натура,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маңызы/Клейковина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Қабықтылығы/Пленчатость,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саны/Число падения, с</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Ақуыз/Белок,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көрсеткіштер/Прочие показатели</w:t>
            </w:r>
          </w:p>
        </w:tc>
      </w:tr>
      <w:tr>
        <w:trPr>
          <w:trHeight w:val="3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арамшөпті/сорная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дәнді/зерновая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бірлік/усл.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7"/>
        <w:gridCol w:w="9413"/>
      </w:tblGrid>
      <w:tr>
        <w:trPr>
          <w:trHeight w:val="2175" w:hRule="atLeast"/>
        </w:trPr>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төлемі туралы белгі/Отметка об уплате за</w:t>
            </w:r>
            <w:r>
              <w:br/>
            </w:r>
            <w:r>
              <w:rPr>
                <w:rFonts w:ascii="Times New Roman"/>
                <w:b w:val="false"/>
                <w:i w:val="false"/>
                <w:color w:val="000000"/>
                <w:sz w:val="20"/>
              </w:rPr>
              <w:t>
</w:t>
            </w:r>
            <w:r>
              <w:rPr>
                <w:rFonts w:ascii="Times New Roman"/>
                <w:b w:val="false"/>
                <w:i w:val="false"/>
                <w:color w:val="000000"/>
                <w:sz w:val="20"/>
              </w:rPr>
              <w:t>хранение 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val="false"/>
                <w:i w:val="false"/>
                <w:color w:val="000000"/>
                <w:sz w:val="20"/>
              </w:rPr>
              <w:t>Ерекше белгілер/Особые отметки 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|______________________________|М.О./М.П.</w:t>
            </w:r>
          </w:p>
          <w:p>
            <w:pPr>
              <w:spacing w:after="20"/>
              <w:ind w:left="20"/>
              <w:jc w:val="both"/>
            </w:pPr>
            <w:r>
              <w:rPr>
                <w:rFonts w:ascii="Times New Roman"/>
                <w:b w:val="false"/>
                <w:i w:val="false"/>
                <w:color w:val="000000"/>
                <w:sz w:val="20"/>
              </w:rPr>
              <w:t>Басшының, бас бухгалтердің және материалды жауапты</w:t>
            </w:r>
            <w:r>
              <w:br/>
            </w:r>
            <w:r>
              <w:rPr>
                <w:rFonts w:ascii="Times New Roman"/>
                <w:b w:val="false"/>
                <w:i w:val="false"/>
                <w:color w:val="000000"/>
                <w:sz w:val="20"/>
              </w:rPr>
              <w:t>
</w:t>
            </w:r>
            <w:r>
              <w:rPr>
                <w:rFonts w:ascii="Times New Roman"/>
                <w:b w:val="false"/>
                <w:i w:val="false"/>
                <w:color w:val="000000"/>
                <w:sz w:val="20"/>
              </w:rPr>
              <w:t>тұлғаның Т.А.Ә. және қолы/Ф.И.О. и подпись</w:t>
            </w:r>
            <w:r>
              <w:br/>
            </w:r>
            <w:r>
              <w:rPr>
                <w:rFonts w:ascii="Times New Roman"/>
                <w:b w:val="false"/>
                <w:i w:val="false"/>
                <w:color w:val="000000"/>
                <w:sz w:val="20"/>
              </w:rPr>
              <w:t>
</w:t>
            </w:r>
            <w:r>
              <w:rPr>
                <w:rFonts w:ascii="Times New Roman"/>
                <w:b w:val="false"/>
                <w:i w:val="false"/>
                <w:color w:val="000000"/>
                <w:sz w:val="20"/>
              </w:rPr>
              <w:t>руководителя, главного бухгалтера и</w:t>
            </w:r>
            <w:r>
              <w:br/>
            </w:r>
            <w:r>
              <w:rPr>
                <w:rFonts w:ascii="Times New Roman"/>
                <w:b w:val="false"/>
                <w:i w:val="false"/>
                <w:color w:val="000000"/>
                <w:sz w:val="20"/>
              </w:rPr>
              <w:t>
</w:t>
            </w:r>
            <w:r>
              <w:rPr>
                <w:rFonts w:ascii="Times New Roman"/>
                <w:b w:val="false"/>
                <w:i w:val="false"/>
                <w:color w:val="000000"/>
                <w:sz w:val="20"/>
              </w:rPr>
              <w:t>материально-ответственного лица</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0"/>
            </w:tblGrid>
            <w:tr>
              <w:trPr>
                <w:trHeight w:val="165" w:hRule="atLeast"/>
              </w:trPr>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Кепілмен қамтамасыз етілген міндеттеменің мәні мен</w:t>
                  </w:r>
                  <w:r>
                    <w:br/>
                  </w:r>
                  <w:r>
                    <w:rPr>
                      <w:rFonts w:ascii="Times New Roman"/>
                      <w:b w:val="false"/>
                      <w:i w:val="false"/>
                      <w:color w:val="000000"/>
                      <w:sz w:val="20"/>
                    </w:rPr>
                    <w:t>
</w:t>
                  </w:r>
                  <w:r>
                    <w:rPr>
                      <w:rFonts w:ascii="Times New Roman"/>
                      <w:b w:val="false"/>
                      <w:i w:val="false"/>
                      <w:color w:val="000000"/>
                      <w:sz w:val="20"/>
                    </w:rPr>
                    <w:t>мөлшері/Существо и размер обязательства,</w:t>
                  </w:r>
                  <w:r>
                    <w:br/>
                  </w:r>
                  <w:r>
                    <w:rPr>
                      <w:rFonts w:ascii="Times New Roman"/>
                      <w:b w:val="false"/>
                      <w:i w:val="false"/>
                      <w:color w:val="000000"/>
                      <w:sz w:val="20"/>
                    </w:rPr>
                    <w:t>
</w:t>
                  </w:r>
                  <w:r>
                    <w:rPr>
                      <w:rFonts w:ascii="Times New Roman"/>
                      <w:b w:val="false"/>
                      <w:i w:val="false"/>
                      <w:color w:val="000000"/>
                      <w:sz w:val="20"/>
                    </w:rPr>
                    <w:t xml:space="preserve">обеспеченного </w:t>
                  </w:r>
                  <w:r>
                    <w:rPr>
                      <w:rFonts w:ascii="Times New Roman"/>
                      <w:b w:val="false"/>
                      <w:i w:val="false"/>
                      <w:color w:val="000000"/>
                      <w:sz w:val="20"/>
                    </w:rPr>
                    <w:t>залогом</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Сыйақының ставкасы/Ставка вознаграждения, % _________</w:t>
                  </w:r>
                  <w:r>
                    <w:br/>
                  </w:r>
                  <w:r>
                    <w:rPr>
                      <w:rFonts w:ascii="Times New Roman"/>
                      <w:b w:val="false"/>
                      <w:i w:val="false"/>
                      <w:color w:val="000000"/>
                      <w:sz w:val="20"/>
                    </w:rPr>
                    <w:t>
</w:t>
                  </w:r>
                  <w:r>
                    <w:rPr>
                      <w:rFonts w:ascii="Times New Roman"/>
                      <w:b w:val="false"/>
                      <w:i w:val="false"/>
                      <w:color w:val="000000"/>
                      <w:sz w:val="20"/>
                    </w:rPr>
                    <w:t>Міндеттеменің орындалу мерзімі/Срок исполнения</w:t>
                  </w:r>
                  <w:r>
                    <w:br/>
                  </w:r>
                  <w:r>
                    <w:rPr>
                      <w:rFonts w:ascii="Times New Roman"/>
                      <w:b w:val="false"/>
                      <w:i w:val="false"/>
                      <w:color w:val="000000"/>
                      <w:sz w:val="20"/>
                    </w:rPr>
                    <w:t>
</w:t>
                  </w: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Кепіл куәлігінің бөлінген күні/Дата отделения</w:t>
                  </w:r>
                  <w:r>
                    <w:br/>
                  </w:r>
                  <w:r>
                    <w:rPr>
                      <w:rFonts w:ascii="Times New Roman"/>
                      <w:b w:val="false"/>
                      <w:i w:val="false"/>
                      <w:color w:val="000000"/>
                      <w:sz w:val="20"/>
                    </w:rPr>
                    <w:t>
</w:t>
                  </w:r>
                  <w:r>
                    <w:rPr>
                      <w:rFonts w:ascii="Times New Roman"/>
                      <w:b w:val="false"/>
                      <w:i w:val="false"/>
                      <w:color w:val="000000"/>
                      <w:sz w:val="20"/>
                    </w:rPr>
                    <w:t>залогового свидетельства ____________________________</w:t>
                  </w:r>
                  <w:r>
                    <w:br/>
                  </w:r>
                  <w:r>
                    <w:rPr>
                      <w:rFonts w:ascii="Times New Roman"/>
                      <w:b w:val="false"/>
                      <w:i w:val="false"/>
                      <w:color w:val="000000"/>
                      <w:sz w:val="20"/>
                    </w:rPr>
                    <w:t>
</w:t>
                  </w:r>
                  <w:r>
                    <w:rPr>
                      <w:rFonts w:ascii="Times New Roman"/>
                      <w:b w:val="false"/>
                      <w:i w:val="false"/>
                      <w:color w:val="000000"/>
                      <w:sz w:val="20"/>
                    </w:rPr>
                    <w:t>Индоссаттың атауы/Наименование индоссата 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w:t>
                  </w:r>
                  <w:r>
                    <w:br/>
                  </w:r>
                  <w:r>
                    <w:rPr>
                      <w:rFonts w:ascii="Times New Roman"/>
                      <w:b w:val="false"/>
                      <w:i w:val="false"/>
                      <w:color w:val="000000"/>
                      <w:sz w:val="20"/>
                    </w:rPr>
                    <w:t>
</w:t>
                  </w:r>
                  <w:r>
                    <w:rPr>
                      <w:rFonts w:ascii="Times New Roman"/>
                      <w:b w:val="false"/>
                      <w:i w:val="false"/>
                      <w:color w:val="000000"/>
                      <w:sz w:val="20"/>
                    </w:rPr>
                    <w:t>қолы/подпись |__________________| М.О./М.П.</w:t>
                  </w:r>
                </w:p>
                <w:p>
                  <w:pPr>
                    <w:spacing w:after="20"/>
                    <w:ind w:left="20"/>
                    <w:jc w:val="both"/>
                  </w:pPr>
                  <w:r>
                    <w:rPr>
                      <w:rFonts w:ascii="Times New Roman"/>
                      <w:b w:val="false"/>
                      <w:i w:val="false"/>
                      <w:color w:val="000000"/>
                      <w:sz w:val="20"/>
                    </w:rPr>
                    <w:t>кепіл куәлігі бөліп алынған жағдайда толтырылады/</w:t>
                  </w:r>
                  <w:r>
                    <w:br/>
                  </w:r>
                  <w:r>
                    <w:rPr>
                      <w:rFonts w:ascii="Times New Roman"/>
                      <w:b w:val="false"/>
                      <w:i w:val="false"/>
                      <w:color w:val="000000"/>
                      <w:sz w:val="20"/>
                    </w:rPr>
                    <w:t>
</w:t>
                  </w:r>
                  <w:r>
                    <w:rPr>
                      <w:rFonts w:ascii="Times New Roman"/>
                      <w:b w:val="false"/>
                      <w:i w:val="false"/>
                      <w:color w:val="000000"/>
                      <w:sz w:val="20"/>
                    </w:rPr>
                    <w:t>заполняется в случае отделения залогового</w:t>
                  </w:r>
                  <w:r>
                    <w:br/>
                  </w:r>
                  <w:r>
                    <w:rPr>
                      <w:rFonts w:ascii="Times New Roman"/>
                      <w:b w:val="false"/>
                      <w:i w:val="false"/>
                      <w:color w:val="000000"/>
                      <w:sz w:val="20"/>
                    </w:rPr>
                    <w:t>
</w:t>
                  </w:r>
                  <w:r>
                    <w:rPr>
                      <w:rFonts w:ascii="Times New Roman"/>
                      <w:b w:val="false"/>
                      <w:i w:val="false"/>
                      <w:color w:val="000000"/>
                      <w:sz w:val="20"/>
                    </w:rPr>
                    <w:t>свидетельства</w:t>
                  </w:r>
                </w:p>
              </w:tc>
            </w:tr>
          </w:tbl>
          <w:p/>
        </w:tc>
      </w:tr>
    </w:tbl>
    <w:bookmarkStart w:name="z84" w:id="9"/>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0"/>
      </w:tblGrid>
      <w:tr>
        <w:trPr>
          <w:trHeight w:val="30" w:hRule="atLeast"/>
        </w:trPr>
        <w:tc>
          <w:tcPr>
            <w:tcW w:w="1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rPr>
                <w:rFonts w:ascii="Times New Roman"/>
                <w:b/>
                <w:i w:val="false"/>
                <w:color w:val="000000"/>
                <w:sz w:val="20"/>
              </w:rPr>
              <w:t>АСТЫҚ ҚОЛХАТЫ/</w:t>
            </w:r>
            <w:r>
              <w:rPr>
                <w:rFonts w:ascii="Times New Roman"/>
                <w:b w:val="false"/>
                <w:i w:val="false"/>
                <w:color w:val="000000"/>
                <w:sz w:val="20"/>
              </w:rPr>
              <w:t>                                    Сериясы</w:t>
            </w:r>
            <w:r>
              <w:br/>
            </w:r>
            <w:r>
              <w:rPr>
                <w:rFonts w:ascii="Times New Roman"/>
                <w:b w:val="false"/>
                <w:i w:val="false"/>
                <w:color w:val="000000"/>
                <w:sz w:val="20"/>
              </w:rPr>
              <w:t>
</w:t>
            </w:r>
            <w:r>
              <w:rPr>
                <w:rFonts w:ascii="Times New Roman"/>
                <w:b w:val="false"/>
                <w:i w:val="false"/>
                <w:color w:val="000000"/>
                <w:sz w:val="20"/>
              </w:rPr>
              <w:t xml:space="preserve">/Код                                           </w:t>
            </w:r>
            <w:r>
              <w:rPr>
                <w:rFonts w:ascii="Times New Roman"/>
                <w:b/>
                <w:i w:val="false"/>
                <w:color w:val="000000"/>
                <w:sz w:val="20"/>
              </w:rPr>
              <w:t>ЗЕРНОВАЯ РАСПИСКА № ______</w:t>
            </w:r>
            <w:r>
              <w:rPr>
                <w:rFonts w:ascii="Times New Roman"/>
                <w:b w:val="false"/>
                <w:i w:val="false"/>
                <w:color w:val="000000"/>
                <w:sz w:val="20"/>
              </w:rPr>
              <w:t>                           /Серия №</w:t>
            </w:r>
            <w:r>
              <w:br/>
            </w:r>
            <w:r>
              <w:rPr>
                <w:rFonts w:ascii="Times New Roman"/>
                <w:b w:val="false"/>
                <w:i w:val="false"/>
                <w:color w:val="000000"/>
                <w:sz w:val="20"/>
              </w:rPr>
              <w:t>
</w:t>
            </w:r>
            <w:r>
              <w:rPr>
                <w:rFonts w:ascii="Times New Roman"/>
                <w:b w:val="false"/>
                <w:i w:val="false"/>
                <w:color w:val="000000"/>
                <w:sz w:val="20"/>
              </w:rPr>
              <w:t>                             20__ жылғы «___» _____________/от «___» _____________ 20__ года</w:t>
            </w:r>
            <w:r>
              <w:br/>
            </w:r>
            <w:r>
              <w:rPr>
                <w:rFonts w:ascii="Times New Roman"/>
                <w:b w:val="false"/>
                <w:i w:val="false"/>
                <w:color w:val="000000"/>
                <w:sz w:val="20"/>
              </w:rPr>
              <w:t>
                                         </w:t>
            </w:r>
            <w:r>
              <w:rPr>
                <w:rFonts w:ascii="Times New Roman"/>
                <w:b/>
                <w:i w:val="false"/>
                <w:color w:val="000000"/>
                <w:sz w:val="20"/>
              </w:rPr>
              <w:t>КЕПІЛ КУӘЛІГІ/ЗАЛОГОВОЕ СВИДЕТЕЛЬСТВО</w:t>
            </w:r>
          </w:p>
          <w:p>
            <w:pPr>
              <w:spacing w:after="20"/>
              <w:ind w:left="20"/>
              <w:jc w:val="both"/>
            </w:pPr>
            <w:r>
              <w:rPr>
                <w:rFonts w:ascii="Times New Roman"/>
                <w:b w:val="false"/>
                <w:i w:val="false"/>
                <w:color w:val="000000"/>
                <w:sz w:val="20"/>
              </w:rPr>
              <w:t>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астық қабылдау кәсіпорнының атауы/наименование хлебоприемного предприятия, тұрған жері (облыс, аудан, қала/</w:t>
            </w:r>
            <w:r>
              <w:br/>
            </w:r>
            <w:r>
              <w:rPr>
                <w:rFonts w:ascii="Times New Roman"/>
                <w:b w:val="false"/>
                <w:i w:val="false"/>
                <w:color w:val="000000"/>
                <w:sz w:val="20"/>
              </w:rPr>
              <w:t>
</w:t>
            </w:r>
            <w:r>
              <w:rPr>
                <w:rFonts w:ascii="Times New Roman"/>
                <w:b w:val="false"/>
                <w:i w:val="false"/>
                <w:color w:val="000000"/>
                <w:sz w:val="20"/>
              </w:rPr>
              <w:t xml:space="preserve">                            кент)/место </w:t>
            </w:r>
            <w:r>
              <w:rPr>
                <w:rFonts w:ascii="Times New Roman"/>
                <w:b w:val="false"/>
                <w:i w:val="false"/>
                <w:color w:val="000000"/>
                <w:sz w:val="20"/>
              </w:rPr>
              <w:t>нахождения (область, район, город/ поселок),</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бизнес-сәйкестендіру нөмірі/бизнес-идентификационный номер</w:t>
            </w:r>
            <w:r>
              <w:br/>
            </w:r>
            <w:r>
              <w:rPr>
                <w:rFonts w:ascii="Times New Roman"/>
                <w:b w:val="false"/>
                <w:i w:val="false"/>
                <w:color w:val="000000"/>
                <w:sz w:val="20"/>
              </w:rPr>
              <w:t>
</w:t>
            </w:r>
            <w:r>
              <w:rPr>
                <w:rFonts w:ascii="Times New Roman"/>
                <w:b w:val="false"/>
                <w:i w:val="false"/>
                <w:color w:val="000000"/>
                <w:sz w:val="20"/>
              </w:rPr>
              <w:t>Выдана 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астық иесінің атауы/наименование владельца зерна, тұрған жері/место нахождения, заңды тұлғаны</w:t>
            </w:r>
            <w:r>
              <w:br/>
            </w:r>
            <w:r>
              <w:rPr>
                <w:rFonts w:ascii="Times New Roman"/>
                <w:b w:val="false"/>
                <w:i w:val="false"/>
                <w:color w:val="000000"/>
                <w:sz w:val="20"/>
              </w:rPr>
              <w:t>
</w:t>
            </w:r>
            <w:r>
              <w:rPr>
                <w:rFonts w:ascii="Times New Roman"/>
                <w:b w:val="false"/>
                <w:i w:val="false"/>
                <w:color w:val="000000"/>
                <w:sz w:val="20"/>
              </w:rPr>
              <w:t>       мемлекеттік тіркеу (қайта</w:t>
            </w:r>
            <w:r>
              <w:rPr>
                <w:rFonts w:ascii="Times New Roman"/>
                <w:b w:val="false"/>
                <w:i w:val="false"/>
                <w:color w:val="000000"/>
                <w:sz w:val="20"/>
              </w:rPr>
              <w:t xml:space="preserve"> тіркеу) туралы куәліктің* немесе анықтаманың нөмірі/номер свидетельства* или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 берілді</w:t>
            </w:r>
            <w:r>
              <w:br/>
            </w:r>
            <w:r>
              <w:rPr>
                <w:rFonts w:ascii="Times New Roman"/>
                <w:b w:val="false"/>
                <w:i w:val="false"/>
                <w:color w:val="000000"/>
                <w:sz w:val="20"/>
              </w:rPr>
              <w:t>
</w:t>
            </w:r>
            <w:r>
              <w:rPr>
                <w:rFonts w:ascii="Times New Roman"/>
                <w:b w:val="false"/>
                <w:i w:val="false"/>
                <w:color w:val="000000"/>
                <w:sz w:val="20"/>
              </w:rPr>
              <w:t>справки о государственной регистрации (перерегистрации) юридического лица, жеке тұлғаны куәландыратын</w:t>
            </w:r>
            <w:r>
              <w:br/>
            </w:r>
            <w:r>
              <w:rPr>
                <w:rFonts w:ascii="Times New Roman"/>
                <w:b w:val="false"/>
                <w:i w:val="false"/>
                <w:color w:val="000000"/>
                <w:sz w:val="20"/>
              </w:rPr>
              <w:t>
</w:t>
            </w:r>
            <w:r>
              <w:rPr>
                <w:rFonts w:ascii="Times New Roman"/>
                <w:b w:val="false"/>
                <w:i w:val="false"/>
                <w:color w:val="000000"/>
                <w:sz w:val="20"/>
              </w:rPr>
              <w:t xml:space="preserve">құжат/документ, </w:t>
            </w:r>
            <w:r>
              <w:rPr>
                <w:rFonts w:ascii="Times New Roman"/>
                <w:b w:val="false"/>
                <w:i w:val="false"/>
                <w:color w:val="000000"/>
                <w:sz w:val="20"/>
              </w:rPr>
              <w:t>удостоверяющий личность физического лица, бизнес-сәйкестендіру нөмірі (жеке сәйкестендіру</w:t>
            </w:r>
            <w:r>
              <w:br/>
            </w:r>
            <w:r>
              <w:rPr>
                <w:rFonts w:ascii="Times New Roman"/>
                <w:b w:val="false"/>
                <w:i w:val="false"/>
                <w:color w:val="000000"/>
                <w:sz w:val="20"/>
              </w:rPr>
              <w:t>
</w:t>
            </w:r>
            <w:r>
              <w:rPr>
                <w:rFonts w:ascii="Times New Roman"/>
                <w:b w:val="false"/>
                <w:i w:val="false"/>
                <w:color w:val="000000"/>
                <w:sz w:val="20"/>
              </w:rPr>
              <w:t>             нөмірі)/бизнес-</w:t>
            </w:r>
            <w:r>
              <w:rPr>
                <w:rFonts w:ascii="Times New Roman"/>
                <w:b w:val="false"/>
                <w:i w:val="false"/>
                <w:color w:val="000000"/>
                <w:sz w:val="20"/>
              </w:rPr>
              <w:t>идентификационный номер (индивидуальный идентификационный номер)</w:t>
            </w:r>
            <w:r>
              <w:br/>
            </w:r>
            <w:r>
              <w:rPr>
                <w:rFonts w:ascii="Times New Roman"/>
                <w:b w:val="false"/>
                <w:i w:val="false"/>
                <w:color w:val="000000"/>
                <w:sz w:val="20"/>
              </w:rPr>
              <w:t>
</w:t>
            </w:r>
            <w:r>
              <w:rPr>
                <w:rFonts w:ascii="Times New Roman"/>
                <w:b w:val="false"/>
                <w:i w:val="false"/>
                <w:color w:val="000000"/>
                <w:sz w:val="20"/>
              </w:rPr>
              <w:t>Дақыл/Культура __________________ сыныбы/класс ____________ егін жинау жылы/год урожая ________________________</w:t>
            </w:r>
            <w:r>
              <w:br/>
            </w:r>
            <w:r>
              <w:rPr>
                <w:rFonts w:ascii="Times New Roman"/>
                <w:b w:val="false"/>
                <w:i w:val="false"/>
                <w:color w:val="000000"/>
                <w:sz w:val="20"/>
              </w:rPr>
              <w:t>
</w:t>
            </w:r>
            <w:r>
              <w:rPr>
                <w:rFonts w:ascii="Times New Roman"/>
                <w:b w:val="false"/>
                <w:i w:val="false"/>
                <w:color w:val="000000"/>
                <w:sz w:val="20"/>
              </w:rPr>
              <w:t>Сорты/Сорт _______ репродукциясы/репродукция ________ егіс стандартының сыныбы/класс посевного стандарта 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Есептелген нақты салмағы, кг (санмен, жазумен)/Зачтенный физический вес, кг (цифрами, прописью)</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312"/>
        <w:gridCol w:w="1312"/>
        <w:gridCol w:w="1125"/>
        <w:gridCol w:w="1312"/>
        <w:gridCol w:w="1312"/>
        <w:gridCol w:w="1312"/>
        <w:gridCol w:w="1312"/>
        <w:gridCol w:w="1313"/>
        <w:gridCol w:w="1313"/>
        <w:gridCol w:w="1313"/>
        <w:gridCol w:w="1125"/>
        <w:gridCol w:w="1313"/>
        <w:gridCol w:w="1314"/>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Ылғалдылығы/Влажность,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Қоспалар/Примеси,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Залалдануы/Зараженность</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Иісі/Запах</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Түсі/Цвет</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Түрі/Тип</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Табиғаты/Натура,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маңызы/Клейковина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Қабықтылығы/Пленчатость,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саны/Число падения, с</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Ақуыз/Белок,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көрсеткіштер/Прочие показатели</w:t>
            </w:r>
          </w:p>
        </w:tc>
      </w:tr>
      <w:tr>
        <w:trPr>
          <w:trHeight w:val="3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арамшөпті/сорная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дәнді/зерновая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бірлік/усл.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8"/>
        <w:gridCol w:w="9202"/>
      </w:tblGrid>
      <w:tr>
        <w:trPr>
          <w:trHeight w:val="2175" w:hRule="atLeast"/>
        </w:trPr>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төлемі туралы белгі/Отметка об уплате за</w:t>
            </w:r>
            <w:r>
              <w:br/>
            </w:r>
            <w:r>
              <w:rPr>
                <w:rFonts w:ascii="Times New Roman"/>
                <w:b w:val="false"/>
                <w:i w:val="false"/>
                <w:color w:val="000000"/>
                <w:sz w:val="20"/>
              </w:rPr>
              <w:t>
</w:t>
            </w:r>
            <w:r>
              <w:rPr>
                <w:rFonts w:ascii="Times New Roman"/>
                <w:b w:val="false"/>
                <w:i w:val="false"/>
                <w:color w:val="000000"/>
                <w:sz w:val="20"/>
              </w:rPr>
              <w:t>хранение 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Ерекше белгілер/Особые отметки 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|______________________________|М.О./М.П.</w:t>
            </w:r>
          </w:p>
          <w:p>
            <w:pPr>
              <w:spacing w:after="20"/>
              <w:ind w:left="20"/>
              <w:jc w:val="both"/>
            </w:pPr>
            <w:r>
              <w:rPr>
                <w:rFonts w:ascii="Times New Roman"/>
                <w:b w:val="false"/>
                <w:i w:val="false"/>
                <w:color w:val="000000"/>
                <w:sz w:val="20"/>
              </w:rPr>
              <w:t>Басшының, бас бухгалтердің және материалды жауапты</w:t>
            </w:r>
            <w:r>
              <w:br/>
            </w:r>
            <w:r>
              <w:rPr>
                <w:rFonts w:ascii="Times New Roman"/>
                <w:b w:val="false"/>
                <w:i w:val="false"/>
                <w:color w:val="000000"/>
                <w:sz w:val="20"/>
              </w:rPr>
              <w:t>
</w:t>
            </w:r>
            <w:r>
              <w:rPr>
                <w:rFonts w:ascii="Times New Roman"/>
                <w:b w:val="false"/>
                <w:i w:val="false"/>
                <w:color w:val="000000"/>
                <w:sz w:val="20"/>
              </w:rPr>
              <w:t>тұлғаның Т.А.Ә. және қолы/Ф.И.О. и подпись</w:t>
            </w:r>
            <w:r>
              <w:br/>
            </w:r>
            <w:r>
              <w:rPr>
                <w:rFonts w:ascii="Times New Roman"/>
                <w:b w:val="false"/>
                <w:i w:val="false"/>
                <w:color w:val="000000"/>
                <w:sz w:val="20"/>
              </w:rPr>
              <w:t>
</w:t>
            </w:r>
            <w:r>
              <w:rPr>
                <w:rFonts w:ascii="Times New Roman"/>
                <w:b w:val="false"/>
                <w:i w:val="false"/>
                <w:color w:val="000000"/>
                <w:sz w:val="20"/>
              </w:rPr>
              <w:t>руководителя, главного бухгалтера и материально-</w:t>
            </w:r>
            <w:r>
              <w:br/>
            </w:r>
            <w:r>
              <w:rPr>
                <w:rFonts w:ascii="Times New Roman"/>
                <w:b w:val="false"/>
                <w:i w:val="false"/>
                <w:color w:val="000000"/>
                <w:sz w:val="20"/>
              </w:rPr>
              <w:t>
</w:t>
            </w:r>
            <w:r>
              <w:rPr>
                <w:rFonts w:ascii="Times New Roman"/>
                <w:b w:val="false"/>
                <w:i w:val="false"/>
                <w:color w:val="000000"/>
                <w:sz w:val="20"/>
              </w:rPr>
              <w:t>ответственного лица</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0"/>
            </w:tblGrid>
            <w:tr>
              <w:trPr>
                <w:trHeight w:val="165" w:hRule="atLeast"/>
              </w:trPr>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Кепілмен қамтамасыз етілген міндеттеменің мәні мен</w:t>
                  </w:r>
                  <w:r>
                    <w:br/>
                  </w:r>
                  <w:r>
                    <w:rPr>
                      <w:rFonts w:ascii="Times New Roman"/>
                      <w:b w:val="false"/>
                      <w:i w:val="false"/>
                      <w:color w:val="000000"/>
                      <w:sz w:val="20"/>
                    </w:rPr>
                    <w:t>
</w:t>
                  </w:r>
                  <w:r>
                    <w:rPr>
                      <w:rFonts w:ascii="Times New Roman"/>
                      <w:b w:val="false"/>
                      <w:i w:val="false"/>
                      <w:color w:val="000000"/>
                      <w:sz w:val="20"/>
                    </w:rPr>
                    <w:t>мөлшері/</w:t>
                  </w:r>
                  <w:r>
                    <w:rPr>
                      <w:rFonts w:ascii="Times New Roman"/>
                      <w:b w:val="false"/>
                      <w:i w:val="false"/>
                      <w:color w:val="000000"/>
                      <w:sz w:val="20"/>
                    </w:rPr>
                    <w:t>Существо и размер обязательства,</w:t>
                  </w:r>
                  <w:r>
                    <w:br/>
                  </w:r>
                  <w:r>
                    <w:rPr>
                      <w:rFonts w:ascii="Times New Roman"/>
                      <w:b w:val="false"/>
                      <w:i w:val="false"/>
                      <w:color w:val="000000"/>
                      <w:sz w:val="20"/>
                    </w:rPr>
                    <w:t>
</w:t>
                  </w:r>
                  <w:r>
                    <w:rPr>
                      <w:rFonts w:ascii="Times New Roman"/>
                      <w:b w:val="false"/>
                      <w:i w:val="false"/>
                      <w:color w:val="000000"/>
                      <w:sz w:val="20"/>
                    </w:rPr>
                    <w:t>обеспеченного залогом</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Сыйақының ставкасы/Ставка вознаграждения, % _________</w:t>
                  </w:r>
                  <w:r>
                    <w:br/>
                  </w:r>
                  <w:r>
                    <w:rPr>
                      <w:rFonts w:ascii="Times New Roman"/>
                      <w:b w:val="false"/>
                      <w:i w:val="false"/>
                      <w:color w:val="000000"/>
                      <w:sz w:val="20"/>
                    </w:rPr>
                    <w:t>
</w:t>
                  </w:r>
                  <w:r>
                    <w:rPr>
                      <w:rFonts w:ascii="Times New Roman"/>
                      <w:b w:val="false"/>
                      <w:i w:val="false"/>
                      <w:color w:val="000000"/>
                      <w:sz w:val="20"/>
                    </w:rPr>
                    <w:t>Міндеттеменің орындалу мерзімі/Срок исполнения</w:t>
                  </w:r>
                  <w:r>
                    <w:br/>
                  </w:r>
                  <w:r>
                    <w:rPr>
                      <w:rFonts w:ascii="Times New Roman"/>
                      <w:b w:val="false"/>
                      <w:i w:val="false"/>
                      <w:color w:val="000000"/>
                      <w:sz w:val="20"/>
                    </w:rPr>
                    <w:t>
</w:t>
                  </w: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Кепіл куәлігінің бөлінген күні/Дата отделения</w:t>
                  </w:r>
                  <w:r>
                    <w:br/>
                  </w:r>
                  <w:r>
                    <w:rPr>
                      <w:rFonts w:ascii="Times New Roman"/>
                      <w:b w:val="false"/>
                      <w:i w:val="false"/>
                      <w:color w:val="000000"/>
                      <w:sz w:val="20"/>
                    </w:rPr>
                    <w:t>
</w:t>
                  </w:r>
                  <w:r>
                    <w:rPr>
                      <w:rFonts w:ascii="Times New Roman"/>
                      <w:b w:val="false"/>
                      <w:i w:val="false"/>
                      <w:color w:val="000000"/>
                      <w:sz w:val="20"/>
                    </w:rPr>
                    <w:t xml:space="preserve">залогового </w:t>
                  </w:r>
                  <w:r>
                    <w:rPr>
                      <w:rFonts w:ascii="Times New Roman"/>
                      <w:b w:val="false"/>
                      <w:i w:val="false"/>
                      <w:color w:val="000000"/>
                      <w:sz w:val="20"/>
                    </w:rPr>
                    <w:t>свидетельства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Индоссаттың атауы/Наименование индоссата 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w:t>
                  </w:r>
                  <w:r>
                    <w:br/>
                  </w:r>
                  <w:r>
                    <w:rPr>
                      <w:rFonts w:ascii="Times New Roman"/>
                      <w:b w:val="false"/>
                      <w:i w:val="false"/>
                      <w:color w:val="000000"/>
                      <w:sz w:val="20"/>
                    </w:rPr>
                    <w:t>
</w:t>
                  </w:r>
                  <w:r>
                    <w:rPr>
                      <w:rFonts w:ascii="Times New Roman"/>
                      <w:b w:val="false"/>
                      <w:i w:val="false"/>
                      <w:color w:val="000000"/>
                      <w:sz w:val="20"/>
                    </w:rPr>
                    <w:t>қолы/подпись |__________________| М.О./М.П.</w:t>
                  </w:r>
                </w:p>
                <w:p>
                  <w:pPr>
                    <w:spacing w:after="20"/>
                    <w:ind w:left="20"/>
                    <w:jc w:val="both"/>
                  </w:pPr>
                  <w:r>
                    <w:rPr>
                      <w:rFonts w:ascii="Times New Roman"/>
                      <w:b w:val="false"/>
                      <w:i w:val="false"/>
                      <w:color w:val="000000"/>
                      <w:sz w:val="20"/>
                    </w:rPr>
                    <w:t>қойма куәлігі бөліп алынған жағдайда толтырылады/</w:t>
                  </w:r>
                  <w:r>
                    <w:br/>
                  </w:r>
                  <w:r>
                    <w:rPr>
                      <w:rFonts w:ascii="Times New Roman"/>
                      <w:b w:val="false"/>
                      <w:i w:val="false"/>
                      <w:color w:val="000000"/>
                      <w:sz w:val="20"/>
                    </w:rPr>
                    <w:t>
</w:t>
                  </w:r>
                  <w:r>
                    <w:rPr>
                      <w:rFonts w:ascii="Times New Roman"/>
                      <w:b w:val="false"/>
                      <w:i w:val="false"/>
                      <w:color w:val="000000"/>
                      <w:sz w:val="20"/>
                    </w:rPr>
                    <w:t>заполняется в случае отделения складского</w:t>
                  </w:r>
                  <w:r>
                    <w:br/>
                  </w:r>
                  <w:r>
                    <w:rPr>
                      <w:rFonts w:ascii="Times New Roman"/>
                      <w:b w:val="false"/>
                      <w:i w:val="false"/>
                      <w:color w:val="000000"/>
                      <w:sz w:val="20"/>
                    </w:rPr>
                    <w:t>
</w:t>
                  </w:r>
                  <w:r>
                    <w:rPr>
                      <w:rFonts w:ascii="Times New Roman"/>
                      <w:b w:val="false"/>
                      <w:i w:val="false"/>
                      <w:color w:val="000000"/>
                      <w:sz w:val="20"/>
                    </w:rPr>
                    <w:t>свидетельства</w:t>
                  </w:r>
                </w:p>
              </w:tc>
            </w:tr>
          </w:tbl>
          <w:p/>
        </w:tc>
      </w:tr>
    </w:tbl>
    <w:bookmarkStart w:name="z85" w:id="10"/>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10"/>
    <w:p>
      <w:pPr>
        <w:spacing w:after="0"/>
        <w:ind w:left="0"/>
        <w:jc w:val="both"/>
      </w:pPr>
      <w:r>
        <w:rPr>
          <w:rFonts w:ascii="Times New Roman"/>
          <w:b w:val="false"/>
          <w:i w:val="false"/>
          <w:color w:val="000000"/>
          <w:sz w:val="28"/>
        </w:rPr>
        <w:t>      Коды/Код                                        Сериясы/Серия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7"/>
        <w:gridCol w:w="9133"/>
      </w:tblGrid>
      <w:tr>
        <w:trPr>
          <w:trHeight w:val="1935"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куәлігі бойынша талапты беремін/</w:t>
            </w:r>
            <w:r>
              <w:br/>
            </w:r>
            <w:r>
              <w:rPr>
                <w:rFonts w:ascii="Times New Roman"/>
                <w:b w:val="false"/>
                <w:i w:val="false"/>
                <w:color w:val="000000"/>
                <w:sz w:val="20"/>
              </w:rPr>
              <w:t>
</w:t>
            </w:r>
            <w:r>
              <w:rPr>
                <w:rFonts w:ascii="Times New Roman"/>
                <w:b w:val="false"/>
                <w:i w:val="false"/>
                <w:color w:val="000000"/>
                <w:sz w:val="20"/>
              </w:rPr>
              <w:t>Передаю требование по складскому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Қойма куәлігі бойынша талапты беремін/</w:t>
            </w:r>
            <w:r>
              <w:br/>
            </w:r>
            <w:r>
              <w:rPr>
                <w:rFonts w:ascii="Times New Roman"/>
                <w:b w:val="false"/>
                <w:i w:val="false"/>
                <w:color w:val="000000"/>
                <w:sz w:val="20"/>
              </w:rPr>
              <w:t>
</w:t>
            </w:r>
            <w:r>
              <w:rPr>
                <w:rFonts w:ascii="Times New Roman"/>
                <w:b w:val="false"/>
                <w:i w:val="false"/>
                <w:color w:val="000000"/>
                <w:sz w:val="20"/>
              </w:rPr>
              <w:t>Передаю требование по складскому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Қойма куәлігі бойынша талапты беремін/</w:t>
            </w:r>
            <w:r>
              <w:br/>
            </w:r>
            <w:r>
              <w:rPr>
                <w:rFonts w:ascii="Times New Roman"/>
                <w:b w:val="false"/>
                <w:i w:val="false"/>
                <w:color w:val="000000"/>
                <w:sz w:val="20"/>
              </w:rPr>
              <w:t>
</w:t>
            </w:r>
            <w:r>
              <w:rPr>
                <w:rFonts w:ascii="Times New Roman"/>
                <w:b w:val="false"/>
                <w:i w:val="false"/>
                <w:color w:val="000000"/>
                <w:sz w:val="20"/>
              </w:rPr>
              <w:t>Передаю требование по складскому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Кепіл куәлігі бойынша талапты беремін/</w:t>
            </w:r>
            <w:r>
              <w:br/>
            </w:r>
            <w:r>
              <w:rPr>
                <w:rFonts w:ascii="Times New Roman"/>
                <w:b w:val="false"/>
                <w:i w:val="false"/>
                <w:color w:val="000000"/>
                <w:sz w:val="20"/>
              </w:rPr>
              <w:t>
</w:t>
            </w:r>
            <w:r>
              <w:rPr>
                <w:rFonts w:ascii="Times New Roman"/>
                <w:b w:val="false"/>
                <w:i w:val="false"/>
                <w:color w:val="000000"/>
                <w:sz w:val="20"/>
              </w:rPr>
              <w:t>Передаю требование по залоговому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Кепіл куәлігі бойынша талапты беремін/</w:t>
            </w:r>
            <w:r>
              <w:br/>
            </w:r>
            <w:r>
              <w:rPr>
                <w:rFonts w:ascii="Times New Roman"/>
                <w:b w:val="false"/>
                <w:i w:val="false"/>
                <w:color w:val="000000"/>
                <w:sz w:val="20"/>
              </w:rPr>
              <w:t>
</w:t>
            </w:r>
            <w:r>
              <w:rPr>
                <w:rFonts w:ascii="Times New Roman"/>
                <w:b w:val="false"/>
                <w:i w:val="false"/>
                <w:color w:val="000000"/>
                <w:sz w:val="20"/>
              </w:rPr>
              <w:t>Передаю требование по залоговому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Кепіл куәлігі бойынша талапты беремін/</w:t>
            </w:r>
            <w:r>
              <w:br/>
            </w:r>
            <w:r>
              <w:rPr>
                <w:rFonts w:ascii="Times New Roman"/>
                <w:b w:val="false"/>
                <w:i w:val="false"/>
                <w:color w:val="000000"/>
                <w:sz w:val="20"/>
              </w:rPr>
              <w:t>
</w:t>
            </w:r>
            <w:r>
              <w:rPr>
                <w:rFonts w:ascii="Times New Roman"/>
                <w:b w:val="false"/>
                <w:i w:val="false"/>
                <w:color w:val="000000"/>
                <w:sz w:val="20"/>
              </w:rPr>
              <w:t>Передаю требование по залоговому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куәлігі бойынша талапты қабылдаймын/</w:t>
            </w:r>
            <w:r>
              <w:br/>
            </w:r>
            <w:r>
              <w:rPr>
                <w:rFonts w:ascii="Times New Roman"/>
                <w:b w:val="false"/>
                <w:i w:val="false"/>
                <w:color w:val="000000"/>
                <w:sz w:val="20"/>
              </w:rPr>
              <w:t>
</w:t>
            </w:r>
            <w:r>
              <w:rPr>
                <w:rFonts w:ascii="Times New Roman"/>
                <w:b w:val="false"/>
                <w:i w:val="false"/>
                <w:color w:val="000000"/>
                <w:sz w:val="20"/>
              </w:rPr>
              <w:t>Принимаю требование по складскому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Қойма куәлігі бойынша талапты қабылдаймын/</w:t>
            </w:r>
            <w:r>
              <w:br/>
            </w:r>
            <w:r>
              <w:rPr>
                <w:rFonts w:ascii="Times New Roman"/>
                <w:b w:val="false"/>
                <w:i w:val="false"/>
                <w:color w:val="000000"/>
                <w:sz w:val="20"/>
              </w:rPr>
              <w:t>
</w:t>
            </w:r>
            <w:r>
              <w:rPr>
                <w:rFonts w:ascii="Times New Roman"/>
                <w:b w:val="false"/>
                <w:i w:val="false"/>
                <w:color w:val="000000"/>
                <w:sz w:val="20"/>
              </w:rPr>
              <w:t>Принимаю требование по складскому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Қойма куәлігі бойынша талапты қабылдаймын/</w:t>
            </w:r>
            <w:r>
              <w:br/>
            </w:r>
            <w:r>
              <w:rPr>
                <w:rFonts w:ascii="Times New Roman"/>
                <w:b w:val="false"/>
                <w:i w:val="false"/>
                <w:color w:val="000000"/>
                <w:sz w:val="20"/>
              </w:rPr>
              <w:t>
</w:t>
            </w:r>
            <w:r>
              <w:rPr>
                <w:rFonts w:ascii="Times New Roman"/>
                <w:b w:val="false"/>
                <w:i w:val="false"/>
                <w:color w:val="000000"/>
                <w:sz w:val="20"/>
              </w:rPr>
              <w:t>Принимаю требование по складскому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Кепіл куәлігі бойынша талапты қабылдаймын/</w:t>
            </w:r>
            <w:r>
              <w:br/>
            </w:r>
            <w:r>
              <w:rPr>
                <w:rFonts w:ascii="Times New Roman"/>
                <w:b w:val="false"/>
                <w:i w:val="false"/>
                <w:color w:val="000000"/>
                <w:sz w:val="20"/>
              </w:rPr>
              <w:t>
</w:t>
            </w:r>
            <w:r>
              <w:rPr>
                <w:rFonts w:ascii="Times New Roman"/>
                <w:b w:val="false"/>
                <w:i w:val="false"/>
                <w:color w:val="000000"/>
                <w:sz w:val="20"/>
              </w:rPr>
              <w:t>Принимаю требование по залоговому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Кепіл куәлігі бойынша талапты қабылдаймын/</w:t>
            </w:r>
            <w:r>
              <w:br/>
            </w:r>
            <w:r>
              <w:rPr>
                <w:rFonts w:ascii="Times New Roman"/>
                <w:b w:val="false"/>
                <w:i w:val="false"/>
                <w:color w:val="000000"/>
                <w:sz w:val="20"/>
              </w:rPr>
              <w:t>
</w:t>
            </w:r>
            <w:r>
              <w:rPr>
                <w:rFonts w:ascii="Times New Roman"/>
                <w:b w:val="false"/>
                <w:i w:val="false"/>
                <w:color w:val="000000"/>
                <w:sz w:val="20"/>
              </w:rPr>
              <w:t>Принимаю требование по залоговому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Кепіл куәлігі бойынша талапты қабылдаймын/</w:t>
            </w:r>
            <w:r>
              <w:br/>
            </w:r>
            <w:r>
              <w:rPr>
                <w:rFonts w:ascii="Times New Roman"/>
                <w:b w:val="false"/>
                <w:i w:val="false"/>
                <w:color w:val="000000"/>
                <w:sz w:val="20"/>
              </w:rPr>
              <w:t>
</w:t>
            </w:r>
            <w:r>
              <w:rPr>
                <w:rFonts w:ascii="Times New Roman"/>
                <w:b w:val="false"/>
                <w:i w:val="false"/>
                <w:color w:val="000000"/>
                <w:sz w:val="20"/>
              </w:rPr>
              <w:t>Принимаю требование по залоговому свидетельству</w:t>
            </w:r>
            <w:r>
              <w:br/>
            </w:r>
            <w:r>
              <w:rPr>
                <w:rFonts w:ascii="Times New Roman"/>
                <w:b w:val="false"/>
                <w:i w:val="false"/>
                <w:color w:val="000000"/>
                <w:sz w:val="20"/>
              </w:rPr>
              <w:t>
</w:t>
            </w:r>
            <w:r>
              <w:rPr>
                <w:rFonts w:ascii="Times New Roman"/>
                <w:b w:val="false"/>
                <w:i w:val="false"/>
                <w:color w:val="000000"/>
                <w:sz w:val="20"/>
              </w:rPr>
              <w:t>Индоссанттың атауы/Наименование индоссанта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Тұрған жері/Место нахождения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(ЖСН)/БИН (ИИН) _________________________________</w:t>
            </w:r>
            <w:r>
              <w:br/>
            </w:r>
            <w:r>
              <w:rPr>
                <w:rFonts w:ascii="Times New Roman"/>
                <w:b w:val="false"/>
                <w:i w:val="false"/>
                <w:color w:val="000000"/>
                <w:sz w:val="20"/>
              </w:rPr>
              <w:t>
</w:t>
            </w:r>
            <w:r>
              <w:rPr>
                <w:rFonts w:ascii="Times New Roman"/>
                <w:b w:val="false"/>
                <w:i w:val="false"/>
                <w:color w:val="000000"/>
                <w:sz w:val="20"/>
              </w:rPr>
              <w:t>Индоссамент жасалған күні 20__ жылғы «___» __________</w:t>
            </w:r>
            <w:r>
              <w:br/>
            </w:r>
            <w:r>
              <w:rPr>
                <w:rFonts w:ascii="Times New Roman"/>
                <w:b w:val="false"/>
                <w:i w:val="false"/>
                <w:color w:val="000000"/>
                <w:sz w:val="20"/>
              </w:rPr>
              <w:t>
</w:t>
            </w:r>
            <w:r>
              <w:rPr>
                <w:rFonts w:ascii="Times New Roman"/>
                <w:b w:val="false"/>
                <w:i w:val="false"/>
                <w:color w:val="000000"/>
                <w:sz w:val="20"/>
              </w:rPr>
              <w:t>/Дата совершения индоссамента «___» _______ 20__ года</w:t>
            </w:r>
            <w:r>
              <w:br/>
            </w:r>
            <w:r>
              <w:rPr>
                <w:rFonts w:ascii="Times New Roman"/>
                <w:b w:val="false"/>
                <w:i w:val="false"/>
                <w:color w:val="000000"/>
                <w:sz w:val="20"/>
              </w:rPr>
              <w:t>
</w:t>
            </w:r>
            <w:r>
              <w:rPr>
                <w:rFonts w:ascii="Times New Roman"/>
                <w:b w:val="false"/>
                <w:i w:val="false"/>
                <w:color w:val="000000"/>
                <w:sz w:val="20"/>
              </w:rPr>
              <w:t>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w:t>
            </w:r>
          </w:p>
        </w:tc>
      </w:tr>
    </w:tbl>
    <w:bookmarkStart w:name="z8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390 қаулысына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9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390 қаулысына     </w:t>
      </w:r>
      <w:r>
        <w:br/>
      </w:r>
      <w:r>
        <w:rPr>
          <w:rFonts w:ascii="Times New Roman"/>
          <w:b w:val="false"/>
          <w:i w:val="false"/>
          <w:color w:val="000000"/>
          <w:sz w:val="28"/>
        </w:rPr>
        <w:t xml:space="preserve">
4-қосымша        </w:t>
      </w:r>
    </w:p>
    <w:bookmarkEnd w:id="12"/>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9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390 қаулысына     </w:t>
      </w:r>
      <w:r>
        <w:br/>
      </w:r>
      <w:r>
        <w:rPr>
          <w:rFonts w:ascii="Times New Roman"/>
          <w:b w:val="false"/>
          <w:i w:val="false"/>
          <w:color w:val="000000"/>
          <w:sz w:val="28"/>
        </w:rPr>
        <w:t xml:space="preserve">
5-қосымша        </w:t>
      </w:r>
    </w:p>
    <w:bookmarkEnd w:id="13"/>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97"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390 қаулысына     </w:t>
      </w:r>
      <w:r>
        <w:br/>
      </w:r>
      <w:r>
        <w:rPr>
          <w:rFonts w:ascii="Times New Roman"/>
          <w:b w:val="false"/>
          <w:i w:val="false"/>
          <w:color w:val="000000"/>
          <w:sz w:val="28"/>
        </w:rPr>
        <w:t xml:space="preserve">
6-қосымша       </w:t>
      </w:r>
    </w:p>
    <w:bookmarkEnd w:id="14"/>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10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390 қаулысына    </w:t>
      </w:r>
      <w:r>
        <w:br/>
      </w:r>
      <w:r>
        <w:rPr>
          <w:rFonts w:ascii="Times New Roman"/>
          <w:b w:val="false"/>
          <w:i w:val="false"/>
          <w:color w:val="000000"/>
          <w:sz w:val="28"/>
        </w:rPr>
        <w:t xml:space="preserve">
7-қосымша       </w:t>
      </w:r>
    </w:p>
    <w:bookmarkEnd w:id="15"/>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