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e1c3" w14:textId="046e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I-а санатты "Астана-Петропавл" жалпы пайдаланымдағы республикалық маңызы бар автомобиль жолының "Астана-Щучье" 18+772 км - 230+250 км учаскесін ақылы негізде пайдалану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сәуірдегі № 429 қаулысы. Күші жойылды - Қазақстан Республикасы Үкіметінің 2015 жылғы 20 тамыздағы № 655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20.08.2015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«Автомобиль жолдары туралы» 2001 жылғы 17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І-а санатты «Астана-Петропавл» жалпы пайдаланымдағы республикалық маңызы бар автомобиль жолының «Астана-Щучье» 18+772 км – 230+250 км учаскесі (бұдан әрі – ақылы жол (учаске) ақылы негізде пайдаланылады;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1-1) баламалы жол: «РФ шекарасы (Екатеринбургке) – Алматы» республикалық маңызы бар автомобиль жолының «Астана – Атбасар» учаскесі, «Көкшетау – Атбасар» республикалық маңызы бар автомобиль жолының «Атбасар – Зеренді» учаскесі», «Щучье – Зеренді» республикалық маңызы бар автомобиль жолы арқылы жүріп өту жүзеге асырылуы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ақылы жолдың бастапқы пункті – 18+772 км, ақылы жолдың соңғы пункті – 230+250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ақылы жолдың (учаскенің) басқа автомобиль жолдарымен қиылысулар және басқа автомобиль жолдарына қосылулар тізбесі: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9"/>
        <w:gridCol w:w="8181"/>
      </w:tblGrid>
      <w:tr>
        <w:trPr>
          <w:trHeight w:val="3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Қиылысулар мен қосылулар мекенжайы км + метр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</w:t>
            </w:r>
          </w:p>
        </w:tc>
      </w:tr>
      <w:tr>
        <w:trPr>
          <w:trHeight w:val="3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км + 000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ауылы (Елизаветинка)</w:t>
            </w:r>
          </w:p>
        </w:tc>
      </w:tr>
      <w:tr>
        <w:trPr>
          <w:trHeight w:val="3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км + 500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кенті</w:t>
            </w:r>
          </w:p>
        </w:tc>
      </w:tr>
      <w:tr>
        <w:trPr>
          <w:trHeight w:val="3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км + 200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қаласы</w:t>
            </w:r>
          </w:p>
        </w:tc>
      </w:tr>
      <w:tr>
        <w:trPr>
          <w:trHeight w:val="3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км + 300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Мықтыкөл ауылы (Барышевка)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</w:t>
            </w:r>
          </w:p>
        </w:tc>
      </w:tr>
      <w:tr>
        <w:trPr>
          <w:trHeight w:val="3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км + 700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 (Трудовое)</w:t>
            </w:r>
          </w:p>
        </w:tc>
      </w:tr>
      <w:tr>
        <w:trPr>
          <w:trHeight w:val="3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км + 800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</w:t>
            </w:r>
          </w:p>
        </w:tc>
      </w:tr>
      <w:tr>
        <w:trPr>
          <w:trHeight w:val="3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км + 000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Барап кенті</w:t>
            </w:r>
          </w:p>
        </w:tc>
      </w:tr>
      <w:tr>
        <w:trPr>
          <w:trHeight w:val="3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км + 600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Горняк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</w:t>
            </w:r>
          </w:p>
        </w:tc>
      </w:tr>
      <w:tr>
        <w:trPr>
          <w:trHeight w:val="3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км + 100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ауылы (Богдановка)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81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км + 000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км + 500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Алтынды кенті (Даниловка)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км + 500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кенті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км + 900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км + 700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км + 900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кенті (Черноярка)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км + 100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 (Климовка)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км + 500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кенті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км + 000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ақылы жолдың (учаскенің) техникалық сыныптамасы – І-а санаты, ақылы жолдың (учаскенің) негізгі параметрлері: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- кемінде 3,75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алымдар алу пункттері жеріндегі автомобиль жолымен жүріп өту белдеуінің ені - кемінде 3,00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алым алу пункттері жерінде жүріп өтудің шеткі оң жақ белдеуінің ені - кемінде 6,0 метр және габаритті емес көліктің жүріп өтуіне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жолындағы қозғалыс белдеулерінің саны - екі бағытта 6 белдеу;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ұзындығы – 211 км 478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ақылы автомобиль жолы арқылы жүріп өту үшін төлем ставкалары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басқа автомобиль жолымен баламалы түрде жүре алмайтын, іргелес елді мекендердің тізбесі: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2502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ауылы (Елизаветинка)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Мықтыкөл ауылы (Барышевка)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Новокубанский ауылдық округі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кенті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кенті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Барап кенті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Горняк кенті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 (Трудовое)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ауылдық округі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Боярка кенті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кенті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кенті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Алтынды кенті (Даниловка)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 (Климовка)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кенті (Черноярка)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кенті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кенті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ақылы жолды (учаскені) ақылы негізде пайдалану мерзімі – 20 жыл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01.10.2013 </w:t>
      </w:r>
      <w:r>
        <w:rPr>
          <w:rFonts w:ascii="Times New Roman"/>
          <w:b w:val="false"/>
          <w:i w:val="false"/>
          <w:color w:val="000000"/>
          <w:sz w:val="28"/>
        </w:rPr>
        <w:t>№ 1039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Қазақстан Республикасының заңнамасында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Қазақстан Республикасы Көлік және коммуникация министрлігімен бірлесіп, «ҚазАвтоЖол» акционерлік қоғамына «І-а санатты «Астана-Петропавл» жалпы пайдаланымдағы республикалық маңызы бар автомобиль жолының «Астана-Щучье» 18+772 км - 230+250 км учаскесін пайдалану үшін сенімгерлік басқаруға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Ақылы автомобиль жолы (учаскесі) бойынша жүріп өту үшін төлем</w:t>
      </w:r>
      <w:r>
        <w:br/>
      </w:r>
      <w:r>
        <w:rPr>
          <w:rFonts w:ascii="Times New Roman"/>
          <w:b/>
          <w:i w:val="false"/>
          <w:color w:val="000000"/>
        </w:rPr>
        <w:t>
ставкалары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ҚР Үкіметінің 01.10.2013 </w:t>
      </w:r>
      <w:r>
        <w:rPr>
          <w:rFonts w:ascii="Times New Roman"/>
          <w:b w:val="false"/>
          <w:i w:val="false"/>
          <w:color w:val="ff0000"/>
          <w:sz w:val="28"/>
        </w:rPr>
        <w:t>№ 1039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І-а санатты «Астана-Петропавл» жалпы пайдаланымдағы республикалық маңызы бар автомобиль жолының «Астана – Щучье» 18+772 км – 230+250 км учаскесі: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2305"/>
        <w:gridCol w:w="1114"/>
        <w:gridCol w:w="1546"/>
        <w:gridCol w:w="1561"/>
        <w:gridCol w:w="1561"/>
        <w:gridCol w:w="1546"/>
        <w:gridCol w:w="1561"/>
        <w:gridCol w:w="1561"/>
      </w:tblGrid>
      <w:tr>
        <w:trPr>
          <w:trHeight w:val="72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білікті жеңіл автокөліктер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орынға дейінгі автобустар және жүк көтергіштігі 1 тн жоғары 2,5 тн дейін 2 білікті жүк автомобильдері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орынға дейінгі автобустар және жүк көтергіштігі 5,5 тн дейін 2 білікті жүк автомобильдері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орыннан асатын автобустар және жүк көтергіштігі 10 тн дейін 2 білікті автопоездар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10 тн жоғары 15 тн дейінгі 3 білікті жүк автомобильдері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15 тн жоғары көп осьті, оның ішінде тіркелгіш және ершікті тартқыштар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көлік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(66 км)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(51 км)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(22 км)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(46 км)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(26,5 км)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бағыттағы барлық маршрут бойынша жиыны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Тіркелмеген автокөлік құралдары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тіркелмеген автокөлік құралдары – мемлекеттік тіркеу нөмірлік белгілері жоқ және/немесе ол туралы мәліметтер Қазақстан Республикасы ІІМ тіркелген көліктің бірыңғай ақпараттық жүйесінде жоқ автокөлік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жергілікті көлік – бір аудан шегінен тыс қозғалу кезінде жалпы пайдаланымдағы республикалық маңызы бар ақылы автомобиль жолына (учаскесіне) іргелес әкімшілік-аумақтық бірлікте (облыстың ауданы) белгіленген тәртіппен тіркелген автокөлік;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транзиттік көлік – жалпы пайдаланымдағы республикалық маңызы бар ақылы автомобиль жолына (учаскесіне) іргелес әкімшілік-аумақтық бірлікте (облыстың ауданы) белгіленген тәртіппен тіркелмеген көлік.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Екі білікті жергілікті жеңіл көліктер үшін екі бағыттағы барлық маршрут бойынша күнтізбелік 365 күнге 1000 теңге көлемінде жүргені үшін абоненттік төлем төленуі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Ақылы автомобиль жолымен (учаскесімен) жүріп өту үшін төлем ставкаларының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кестесінің 9-бағаны қолданысқа енгізілгенге дейін жүк көтергіштігі 15 тн. жоғары көп білікті жүк автомобильдері, оның ішінде тіркемелі, ершікті тартқыштар ақы төлеуді ақылы автомобиль жолымен (учаскесімен) жүріп өту үшін төлем ставкаларының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кестесінің 8-бағанында белгіленген төлем ставкалары бойынша жүргізеді.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