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0f42" w14:textId="a310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өнімдердің сәйкестігін міндетті түрде растау туралы" Қазақстан Республикасы Үкіметінің 2005 жылғы 20 сәуірдегі № 367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мамырдағы № 447 қаулысы. Күші жойылды - Қазақстан Республикасы Үкіметінің 2020 жылғы 10 маусымдағы № 368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өнімдердің сәйкестігін міндетті түрде растау туралы" Қазақстан Республикасы Үкіметінің 2005 жылғы 20 сәуірдегі № 367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17, 203-құжат)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міндетті түрде сертификаттауға жататын өнімдер мен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"Электротехникалық, радиотехникалық, электронды бұйымдар" деген 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СЭҚ ТН коды" деген бағанда: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"8516 40 Электр өтектер"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"8516 40 000 0 Электр үтіктер";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"8516 31 Электр шаш кептіргіштер (фендер)"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"8516 31 000 0 Шаш кептіргіштер (фендер)";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"9504 30 200 0" деген сандар "9504 30 200" деген сандармен ауыстырылсын";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құпияларды және қызметтік ақпаратты қамтитын мәліметтерді қорғаудың, өңдеудің, сақтаудың және берудің техникалық құралдары, сондай-ақ арнайы жедел-іздестіру іс-шараларының жүргізілуін қамтамасыз етуге арналған аппараттық және/немесе бағдарламалық құралдарды қамтитын телекоммуникация желілерінің жабдығы" деген 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СЭҚ ТН коды" деген бағанда: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62 000 1-ден" деген жол алынып тасталсын;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"Адамның терісімен, тамақпен және сумен жанасатын халық тұтынатын тауарлар" деген </w:t>
      </w:r>
      <w:r>
        <w:rPr>
          <w:rFonts w:ascii="Times New Roman"/>
          <w:b w:val="false"/>
          <w:i w:val="false"/>
          <w:color w:val="000000"/>
          <w:sz w:val="28"/>
        </w:rPr>
        <w:t>9-бөлімде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СЭҚ ТН коды" деген бағанда: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"9619 0 110 0" деген сандар "9619 00 110 0" деген сандармен ауыстырылсын;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"969 00 190 0," деген сандар "9619 00 190 0" деген сандармен ауыстырылсын;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"Ықтимал қауіпті өндірістерге арналған бұйымдар" деген </w:t>
      </w:r>
      <w:r>
        <w:rPr>
          <w:rFonts w:ascii="Times New Roman"/>
          <w:b w:val="false"/>
          <w:i w:val="false"/>
          <w:color w:val="000000"/>
          <w:sz w:val="28"/>
        </w:rPr>
        <w:t>21-бөлімде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СЭҚ ТН коды" деген бағанда: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"7304 29 100 4" деген сандар алынып тасталсын;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"7304 39 300 0" деген сандар алынып тасталсын;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"8425 31 000 0" деген сандар "8425 31 000" деген сандармен ауыстырылсын;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"8419 50 000 0" деген сандар "8419 50 000" деген сандармен ауыстырылсын;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 жол саласының өнімдері" деген </w:t>
      </w:r>
      <w:r>
        <w:rPr>
          <w:rFonts w:ascii="Times New Roman"/>
          <w:b w:val="false"/>
          <w:i w:val="false"/>
          <w:color w:val="000000"/>
          <w:sz w:val="28"/>
        </w:rPr>
        <w:t>22-бөлімде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СЭҚ ТН коды" деген бағанда: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"8607 19 0 10" деген сандар "8607 19 100" деген сандармен ауыстырылсын;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сәйкестік туралы декларациямен сәйкестігін растауға рұқсат етілетін өнімдердің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 бұйымдар" деген </w:t>
      </w:r>
      <w:r>
        <w:rPr>
          <w:rFonts w:ascii="Times New Roman"/>
          <w:b w:val="false"/>
          <w:i w:val="false"/>
          <w:color w:val="000000"/>
          <w:sz w:val="28"/>
        </w:rPr>
        <w:t>2-бөлім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