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4df7" w14:textId="9ec4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кейбір мәселелері туралы" Қазақстан Республикасы Үкіметінің 2013 жылғы 14 наурыздағы № 245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 мамырдағы № 451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Ішкі істер министрлігінің кейбір мәселелері туралы» Қазақстан Республикасы Үкіметінің 2013 жылғы 14 наурыздағы № 245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Ішкі істер министрлігінің Көші-қон полициясы комитеті таратылсын.»;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«2-1. Қазақстан Республикасы Ішкі істер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