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d67e" w14:textId="b70d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минералдық шикізатты кешенді қайта өңдеу жөніндегі ұлттық орталығы" шаруашылық жүргізу құқығындағы республикалық мемлекеттік кәсіпорнының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135-бабының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минералдық шикізатты кешенді қайта өңдеу жөніндегі ұлттық орталығы» шаруашылық жүргізу құқығындағы республикалық мемлекеттік кәсіпорнына «Авиньен» жауапкершілігі шектеулі қоғамы (Қырғыз Республикасы) қатысушыларының құрамына кіруге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