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f8add" w14:textId="acf8a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"Қазақстан Республикасы Қорғаныс министрлігінің мемлекеттік қызметтер стандарттарын бекіту туралы" 2009 жылғы 29 желтоқсандағы № 2223 және "Жеке және заңды тұлғаларға көрсетілетін мемлекеттік қызметтердің тізілімін бекіту туралы" 2010 жылғы 20 шілдедегі № 745 қаулыларына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8 мамырдағы № 473 қаулысы. Күші жойылды - Қазақстан Республикасы Үкіметінің 2014 жылғы 11 наурыздағы № 219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ҚР Үкіметінің 11.03.2014 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> қаулысымен (алғашқы ресми жарияланған күнінен кейін күнтiзбелiк он күн өткен соң қолданысқа енгiзiледi).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 Қорғаныс министрлігінің мемлекеттік қызметтер стандарттарын бекіту туралы» Қазақстан Республикасы Үкіметінің 2009 жылғы 29 желтоқсандағы № 2223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3, 22-құжат):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18.09.2013 </w:t>
      </w:r>
      <w:r>
        <w:rPr>
          <w:rFonts w:ascii="Times New Roman"/>
          <w:b w:val="false"/>
          <w:i w:val="false"/>
          <w:color w:val="000000"/>
          <w:sz w:val="28"/>
        </w:rPr>
        <w:t>№ 983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 енгізілді - ҚР Үкіметінің 18.09.2013 </w:t>
      </w:r>
      <w:r>
        <w:rPr>
          <w:rFonts w:ascii="Times New Roman"/>
          <w:b w:val="false"/>
          <w:i w:val="false"/>
          <w:color w:val="000000"/>
          <w:sz w:val="28"/>
        </w:rPr>
        <w:t>№ 983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