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5d7e3" w14:textId="8c5d7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Республикасынан халықаралық ұйымдарға жұмысқа жіберілген, бұрын дипломатиялық қызмет персоналы лауазымында болған лауазымды адамдарды тиісті шет мемлекеттегі Қазақстан Республикасының шет елдегі мекемесінің персоналына теңестіру туралы" Қазақстан Республикасы Үкіметінің 2011 жылғы 17 мамырдағы № 530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14 мамырдағы № 482 қаулысы. Күші жойылды - Қазақстан Республикасы Үкіметінің 2015 жылғы 16 ақпандағы № 60 қаулысымен</w:t>
      </w:r>
    </w:p>
    <w:p>
      <w:pPr>
        <w:spacing w:after="0"/>
        <w:ind w:left="0"/>
        <w:jc w:val="both"/>
      </w:pPr>
      <w:r>
        <w:rPr>
          <w:rFonts w:ascii="Times New Roman"/>
          <w:b w:val="false"/>
          <w:i w:val="false"/>
          <w:color w:val="ff0000"/>
          <w:sz w:val="28"/>
        </w:rPr>
        <w:t xml:space="preserve">      Ескерту. Күші жойылды - ҚР Үкіметінің 16.02.2015 </w:t>
      </w:r>
      <w:r>
        <w:rPr>
          <w:rFonts w:ascii="Times New Roman"/>
          <w:b w:val="false"/>
          <w:i w:val="false"/>
          <w:color w:val="ff0000"/>
          <w:sz w:val="28"/>
        </w:rPr>
        <w:t>№ 60</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Республикасынан халықаралық ұйымдарға жұмысқа жіберілген, бұрын дипломатиялық қызмет персоналы лауазымында болған лауазымды адамдарды тиісті шет мемлекеттегі Қазақстан Республикасының шет елдегі мекемесінің персоналына теңестіру туралы» Қазақстан Республикасы Үкіметінің 2011 жылғы 17 мамырдағы № 530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21-жол мынадай редакцияда жазылсын:</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5636"/>
        <w:gridCol w:w="6944"/>
      </w:tblGrid>
      <w:tr>
        <w:trPr>
          <w:trHeight w:val="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 Дмитрий Александрович – бағдарламалар офицері</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Польша Республикасындағы Елшілігінің кеңесшісі</w:t>
            </w:r>
          </w:p>
        </w:tc>
      </w:tr>
    </w:tbl>
    <w:p>
      <w:pPr>
        <w:spacing w:after="0"/>
        <w:ind w:left="0"/>
        <w:jc w:val="both"/>
      </w:pP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