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b5ba" w14:textId="9b8b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зерттеулер институты"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14 мамырдағы № 483 қаулысы</w:t>
      </w:r>
    </w:p>
    <w:p>
      <w:pPr>
        <w:spacing w:after="0"/>
        <w:ind w:left="0"/>
        <w:jc w:val="both"/>
      </w:pPr>
      <w:bookmarkStart w:name="z1" w:id="0"/>
      <w:r>
        <w:rPr>
          <w:rFonts w:ascii="Times New Roman"/>
          <w:b w:val="false"/>
          <w:i w:val="false"/>
          <w:color w:val="000000"/>
          <w:sz w:val="28"/>
        </w:rPr>
        <w:t>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бюджеттік жоспарлау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Экономика және бюджеттік жоспарлау министрі Ерболат Асқарбекұлы Досаевтың «Экономикалық зерттеулер институты» акционерлік қоғамының Директорлар кеңесінің құрамына сайлануын қамтамасыз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