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b3c31" w14:textId="85b3c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Экономика және бюджеттік жоспарлау министрлігінің мәселелері" туралы Қазақстан Республикасы Үкіметінің 2004 жылғы 28 қазандағы № 1116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14 мамырдағы № 484 қаулысы. Күші жойылды - Қазақстан Республикасы Үкіметінің 2014 жылғы 24 қыркүйектегі № 1011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24.09.2014 </w:t>
      </w:r>
      <w:r>
        <w:rPr>
          <w:rFonts w:ascii="Times New Roman"/>
          <w:b w:val="false"/>
          <w:i w:val="false"/>
          <w:color w:val="ff0000"/>
          <w:sz w:val="28"/>
        </w:rPr>
        <w:t>№ 1011</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«Қазақстан Республикасы Экономика және бюджеттік жоспарлау министрлігінің мәселелері» туралы Қазақстан Республикасы Үкіметінің 2004 жылғы 28 қазандағы № 1116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41, 528-құжат)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Экономика және бюджеттік жоспарлау министрлігі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Экономика және бюджеттік жоспарлау министрлігі (бұдан әрі – Министрлік) – стратегиялық және бюджеттік жоспарлау, салық және бюджет саясаты, сондай-ақ кеден ісі саласындағы саясат, мемлекеттік және мемлекет кепілдік берген қарыз алу және борыш, мемлекеттік инвестициялық саясат және инвестицияларды қолдау саясаты, қолайлы инвестициялық ахуалды жасау, мемлекеттік-жеке меншік әріптестік, бәсекелестікті қорғау және монополистік қызметті шектеу, табиғи монополиялар мен реттелетін нарықтар, халықаралық экономикалық және қаржы қатынастары, оның ішінде халықаралық экономикалық интеграцияны реттеу, сыртқы сауда қызметін реттеу және дамыту, ішкі сауданы реттеу және дамыту, мемлекеттік активтерді басқару, оның ішінде корпоративтік басқару сапасын арттыру, мемлекеттік басқару жүйесін дамыту, мемлекеттік қызметтер көрсету саласындағы мемлекеттік саясатты дамыту, жұмылдыру дайындығы мен жұмылдыру, халықтың көші-қоны, «жасыл экономиканы» дамыту салаларында басшылықты жүзеге асыратын Қазақстан Республикасының мемлекеттік атқарушы органы болып табылады.»;</w:t>
      </w:r>
      <w:r>
        <w:br/>
      </w:r>
      <w:r>
        <w:rPr>
          <w:rFonts w:ascii="Times New Roman"/>
          <w:b w:val="false"/>
          <w:i w:val="false"/>
          <w:color w:val="000000"/>
          <w:sz w:val="28"/>
        </w:rPr>
        <w:t>
</w:t>
      </w:r>
      <w:r>
        <w:rPr>
          <w:rFonts w:ascii="Times New Roman"/>
          <w:b w:val="false"/>
          <w:i w:val="false"/>
          <w:color w:val="000000"/>
          <w:sz w:val="28"/>
        </w:rPr>
        <w:t>
      15-тармақтың </w:t>
      </w:r>
      <w:r>
        <w:rPr>
          <w:rFonts w:ascii="Times New Roman"/>
          <w:b w:val="false"/>
          <w:i w:val="false"/>
          <w:color w:val="000000"/>
          <w:sz w:val="28"/>
        </w:rPr>
        <w:t>18) тармақшасындағы</w:t>
      </w:r>
      <w:r>
        <w:rPr>
          <w:rFonts w:ascii="Times New Roman"/>
          <w:b w:val="false"/>
          <w:i w:val="false"/>
          <w:color w:val="000000"/>
          <w:sz w:val="28"/>
        </w:rPr>
        <w:t xml:space="preserve"> «дамыту салаларындағы мемлекеттік саясатты қалыптастыру жөніндегі ұсыныстар әзірлеу.» деген сөздер «дамыту;» деген сөзбен ауыстырылып, мынадай мазмұндағы 19) тармақшамен толықтырылсын:</w:t>
      </w:r>
      <w:r>
        <w:br/>
      </w:r>
      <w:r>
        <w:rPr>
          <w:rFonts w:ascii="Times New Roman"/>
          <w:b w:val="false"/>
          <w:i w:val="false"/>
          <w:color w:val="000000"/>
          <w:sz w:val="28"/>
        </w:rPr>
        <w:t>
</w:t>
      </w:r>
      <w:r>
        <w:rPr>
          <w:rFonts w:ascii="Times New Roman"/>
          <w:b w:val="false"/>
          <w:i w:val="false"/>
          <w:color w:val="000000"/>
          <w:sz w:val="28"/>
        </w:rPr>
        <w:t>
      «19) мемлекеттік қызметтер көрсету салаларындағы мемлекеттік саясатты қалыптастыру жөніндегі ұсыныстар әзірлеу.»;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16-тармақта</w:t>
      </w:r>
      <w:r>
        <w:rPr>
          <w:rFonts w:ascii="Times New Roman"/>
          <w:b w:val="false"/>
          <w:i w:val="false"/>
          <w:color w:val="000000"/>
          <w:sz w:val="28"/>
        </w:rPr>
        <w:t xml:space="preserve"> «1. Орталық аппараттың функцияларында:»: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118)</w:t>
      </w:r>
      <w:r>
        <w:rPr>
          <w:rFonts w:ascii="Times New Roman"/>
          <w:b w:val="false"/>
          <w:i w:val="false"/>
          <w:color w:val="000000"/>
          <w:sz w:val="28"/>
        </w:rPr>
        <w:t>, </w:t>
      </w:r>
      <w:r>
        <w:rPr>
          <w:rFonts w:ascii="Times New Roman"/>
          <w:b w:val="false"/>
          <w:i w:val="false"/>
          <w:color w:val="000000"/>
          <w:sz w:val="28"/>
        </w:rPr>
        <w:t>119)</w:t>
      </w:r>
      <w:r>
        <w:rPr>
          <w:rFonts w:ascii="Times New Roman"/>
          <w:b w:val="false"/>
          <w:i w:val="false"/>
          <w:color w:val="000000"/>
          <w:sz w:val="28"/>
        </w:rPr>
        <w:t>, </w:t>
      </w:r>
      <w:r>
        <w:rPr>
          <w:rFonts w:ascii="Times New Roman"/>
          <w:b w:val="false"/>
          <w:i w:val="false"/>
          <w:color w:val="000000"/>
          <w:sz w:val="28"/>
        </w:rPr>
        <w:t>120)</w:t>
      </w:r>
      <w:r>
        <w:rPr>
          <w:rFonts w:ascii="Times New Roman"/>
          <w:b w:val="false"/>
          <w:i w:val="false"/>
          <w:color w:val="000000"/>
          <w:sz w:val="28"/>
        </w:rPr>
        <w:t>, </w:t>
      </w:r>
      <w:r>
        <w:rPr>
          <w:rFonts w:ascii="Times New Roman"/>
          <w:b w:val="false"/>
          <w:i w:val="false"/>
          <w:color w:val="000000"/>
          <w:sz w:val="28"/>
        </w:rPr>
        <w:t>121)</w:t>
      </w:r>
      <w:r>
        <w:rPr>
          <w:rFonts w:ascii="Times New Roman"/>
          <w:b w:val="false"/>
          <w:i w:val="false"/>
          <w:color w:val="000000"/>
          <w:sz w:val="28"/>
        </w:rPr>
        <w:t>, </w:t>
      </w:r>
      <w:r>
        <w:rPr>
          <w:rFonts w:ascii="Times New Roman"/>
          <w:b w:val="false"/>
          <w:i w:val="false"/>
          <w:color w:val="000000"/>
          <w:sz w:val="28"/>
        </w:rPr>
        <w:t>122)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«118) мемлекеттік көрсетілетін қызметтер тізілімін жүргізу қағидаларын әзірлеу;</w:t>
      </w:r>
      <w:r>
        <w:br/>
      </w:r>
      <w:r>
        <w:rPr>
          <w:rFonts w:ascii="Times New Roman"/>
          <w:b w:val="false"/>
          <w:i w:val="false"/>
          <w:color w:val="000000"/>
          <w:sz w:val="28"/>
        </w:rPr>
        <w:t>
</w:t>
      </w:r>
      <w:r>
        <w:rPr>
          <w:rFonts w:ascii="Times New Roman"/>
          <w:b w:val="false"/>
          <w:i w:val="false"/>
          <w:color w:val="000000"/>
          <w:sz w:val="28"/>
        </w:rPr>
        <w:t>
      119) мемлекеттік көрсетілетін қызметтер тізілімін әзірлеуді және жүргізуді жүзеге асыру;</w:t>
      </w:r>
      <w:r>
        <w:br/>
      </w:r>
      <w:r>
        <w:rPr>
          <w:rFonts w:ascii="Times New Roman"/>
          <w:b w:val="false"/>
          <w:i w:val="false"/>
          <w:color w:val="000000"/>
          <w:sz w:val="28"/>
        </w:rPr>
        <w:t>
</w:t>
      </w:r>
      <w:r>
        <w:rPr>
          <w:rFonts w:ascii="Times New Roman"/>
          <w:b w:val="false"/>
          <w:i w:val="false"/>
          <w:color w:val="000000"/>
          <w:sz w:val="28"/>
        </w:rPr>
        <w:t>
      120) ақпараттандыру саласындағы уәкілетті органмен келісім бойынша мемлекеттік көрсетілетін қызметтер стандарттары мен регламенттерін әзірлеу жөніндегі қағидаларды әзірлеу және бекіту;</w:t>
      </w:r>
      <w:r>
        <w:br/>
      </w:r>
      <w:r>
        <w:rPr>
          <w:rFonts w:ascii="Times New Roman"/>
          <w:b w:val="false"/>
          <w:i w:val="false"/>
          <w:color w:val="000000"/>
          <w:sz w:val="28"/>
        </w:rPr>
        <w:t>
</w:t>
      </w:r>
      <w:r>
        <w:rPr>
          <w:rFonts w:ascii="Times New Roman"/>
          <w:b w:val="false"/>
          <w:i w:val="false"/>
          <w:color w:val="000000"/>
          <w:sz w:val="28"/>
        </w:rPr>
        <w:t>
      121) мемлекеттік қызметтер көрсету стандарттарының жобаларын келісуді жүзеге асыру;</w:t>
      </w:r>
      <w:r>
        <w:br/>
      </w:r>
      <w:r>
        <w:rPr>
          <w:rFonts w:ascii="Times New Roman"/>
          <w:b w:val="false"/>
          <w:i w:val="false"/>
          <w:color w:val="000000"/>
          <w:sz w:val="28"/>
        </w:rPr>
        <w:t>
</w:t>
      </w:r>
      <w:r>
        <w:rPr>
          <w:rFonts w:ascii="Times New Roman"/>
          <w:b w:val="false"/>
          <w:i w:val="false"/>
          <w:color w:val="000000"/>
          <w:sz w:val="28"/>
        </w:rPr>
        <w:t>
      122) орталық мемлекеттік органдардың, облыстардың, республикалық маңызы бар қалалардың және астананың жергілікті атқарушы органдарының мемлекеттік көрсетілетін қызметтер стандарттарын және (немесе) регламенттерін әзірлеу жөніндегі қызметіне мониторинг жүргізу;»;</w:t>
      </w:r>
      <w:r>
        <w:br/>
      </w:r>
      <w:r>
        <w:rPr>
          <w:rFonts w:ascii="Times New Roman"/>
          <w:b w:val="false"/>
          <w:i w:val="false"/>
          <w:color w:val="000000"/>
          <w:sz w:val="28"/>
        </w:rPr>
        <w:t>
</w:t>
      </w:r>
      <w:r>
        <w:rPr>
          <w:rFonts w:ascii="Times New Roman"/>
          <w:b w:val="false"/>
          <w:i w:val="false"/>
          <w:color w:val="000000"/>
          <w:sz w:val="28"/>
        </w:rPr>
        <w:t>
      мынадай мазмұндағы 122-1), 122-2), 122-3)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«122-1) мемлекеттік көрсетілетін қызметтер құнын айқындау әдістемесін әзірлеу және бекіту;</w:t>
      </w:r>
      <w:r>
        <w:br/>
      </w:r>
      <w:r>
        <w:rPr>
          <w:rFonts w:ascii="Times New Roman"/>
          <w:b w:val="false"/>
          <w:i w:val="false"/>
          <w:color w:val="000000"/>
          <w:sz w:val="28"/>
        </w:rPr>
        <w:t>
</w:t>
      </w:r>
      <w:r>
        <w:rPr>
          <w:rFonts w:ascii="Times New Roman"/>
          <w:b w:val="false"/>
          <w:i w:val="false"/>
          <w:color w:val="000000"/>
          <w:sz w:val="28"/>
        </w:rPr>
        <w:t>
      122-2)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 есебінің қалыптастырылу тәртібін, ұсынылу мерзімдерін және үлгі нысанын әзірлеу және бекіту;</w:t>
      </w:r>
      <w:r>
        <w:br/>
      </w:r>
      <w:r>
        <w:rPr>
          <w:rFonts w:ascii="Times New Roman"/>
          <w:b w:val="false"/>
          <w:i w:val="false"/>
          <w:color w:val="000000"/>
          <w:sz w:val="28"/>
        </w:rPr>
        <w:t>
</w:t>
      </w:r>
      <w:r>
        <w:rPr>
          <w:rFonts w:ascii="Times New Roman"/>
          <w:b w:val="false"/>
          <w:i w:val="false"/>
          <w:color w:val="000000"/>
          <w:sz w:val="28"/>
        </w:rPr>
        <w:t>
      122-3) мемлекеттік қызметтер көрсету стандарттарын жетілдіру жөнінде ұсыныстар әзірлеу;».</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