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db35b" w14:textId="73db3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21 мамырдағы № 504 қаулысы. Күші жойылды - Қазақстан Республикасы Үкіметінің 2023 жылғы 30 маусымдағы № 528 қаулысымен</w:t>
      </w:r>
    </w:p>
    <w:p>
      <w:pPr>
        <w:spacing w:after="0"/>
        <w:ind w:left="0"/>
        <w:jc w:val="both"/>
      </w:pPr>
      <w:r>
        <w:rPr>
          <w:rFonts w:ascii="Times New Roman"/>
          <w:b w:val="false"/>
          <w:i w:val="false"/>
          <w:color w:val="ff0000"/>
          <w:sz w:val="28"/>
        </w:rPr>
        <w:t xml:space="preserve">
      Ескерту. Күші жойылды - ҚР Үкіметінің 30.06.2023 </w:t>
      </w:r>
      <w:r>
        <w:rPr>
          <w:rFonts w:ascii="Times New Roman"/>
          <w:b w:val="false"/>
          <w:i w:val="false"/>
          <w:color w:val="ff0000"/>
          <w:sz w:val="28"/>
        </w:rPr>
        <w:t>№ 528</w:t>
      </w:r>
      <w:r>
        <w:rPr>
          <w:rFonts w:ascii="Times New Roman"/>
          <w:b w:val="false"/>
          <w:i w:val="false"/>
          <w:color w:val="ff0000"/>
          <w:sz w:val="28"/>
        </w:rPr>
        <w:t xml:space="preserve"> (01.07.2023 бастап қолданысқа енгiзiледi) қаулысымен.</w:t>
      </w:r>
    </w:p>
    <w:bookmarkStart w:name="z4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43"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w:t>
      </w:r>
      <w:r>
        <w:rPr>
          <w:rFonts w:ascii="Times New Roman"/>
          <w:b w:val="false"/>
          <w:i w:val="false"/>
          <w:color w:val="000000"/>
          <w:sz w:val="28"/>
        </w:rPr>
        <w:t xml:space="preserve"> (бұдан әрі – Үлгілік қағидалар) бекітілсін.</w:t>
      </w:r>
    </w:p>
    <w:bookmarkEnd w:id="1"/>
    <w:bookmarkStart w:name="z44" w:id="2"/>
    <w:p>
      <w:pPr>
        <w:spacing w:after="0"/>
        <w:ind w:left="0"/>
        <w:jc w:val="both"/>
      </w:pPr>
      <w:r>
        <w:rPr>
          <w:rFonts w:ascii="Times New Roman"/>
          <w:b w:val="false"/>
          <w:i w:val="false"/>
          <w:color w:val="000000"/>
          <w:sz w:val="28"/>
        </w:rPr>
        <w:t>
      2. Жергілікті атқарушы органдар осы қаулы қолданысқа енгізілген күннен бастап бір ай ішінде Үлгілік қағидаларға сәйкес әлеуметтік көмек көрсету, оның мөлшерлерін белгілеу және мұқтаж азаматтардың жекелеген санаттарының тізбесін айқындау қағидаларын әзірлесін және жергілікті өкілетті органдарға бекітуге ұсынсын.</w:t>
      </w:r>
    </w:p>
    <w:bookmarkEnd w:id="2"/>
    <w:bookmarkStart w:name="z45" w:id="3"/>
    <w:p>
      <w:pPr>
        <w:spacing w:after="0"/>
        <w:ind w:left="0"/>
        <w:jc w:val="both"/>
      </w:pP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21 мамырдағы</w:t>
            </w:r>
            <w:r>
              <w:br/>
            </w:r>
            <w:r>
              <w:rPr>
                <w:rFonts w:ascii="Times New Roman"/>
                <w:b w:val="false"/>
                <w:i w:val="false"/>
                <w:color w:val="000000"/>
                <w:sz w:val="20"/>
              </w:rPr>
              <w:t>№ 504 қаулысымен</w:t>
            </w:r>
            <w:r>
              <w:br/>
            </w:r>
            <w:r>
              <w:rPr>
                <w:rFonts w:ascii="Times New Roman"/>
                <w:b w:val="false"/>
                <w:i w:val="false"/>
                <w:color w:val="000000"/>
                <w:sz w:val="20"/>
              </w:rPr>
              <w:t>бекітілген</w:t>
            </w:r>
          </w:p>
        </w:tc>
      </w:tr>
    </w:tbl>
    <w:bookmarkStart w:name="z2" w:id="4"/>
    <w:p>
      <w:pPr>
        <w:spacing w:after="0"/>
        <w:ind w:left="0"/>
        <w:jc w:val="left"/>
      </w:pPr>
      <w:r>
        <w:rPr>
          <w:rFonts w:ascii="Times New Roman"/>
          <w:b/>
          <w:i w:val="false"/>
          <w:color w:val="000000"/>
        </w:rPr>
        <w:t xml:space="preserve"> Әлеуметтік көмек көрсетудің, оның мөлшерлерін белгілеудің және</w:t>
      </w:r>
      <w:r>
        <w:br/>
      </w:r>
      <w:r>
        <w:rPr>
          <w:rFonts w:ascii="Times New Roman"/>
          <w:b/>
          <w:i w:val="false"/>
          <w:color w:val="000000"/>
        </w:rPr>
        <w:t>мұқтаж азаматтардың жекелеген санаттарының тізбесін айқындаудың</w:t>
      </w:r>
      <w:r>
        <w:br/>
      </w:r>
      <w:r>
        <w:rPr>
          <w:rFonts w:ascii="Times New Roman"/>
          <w:b/>
          <w:i w:val="false"/>
          <w:color w:val="000000"/>
        </w:rPr>
        <w:t>үлгілік қағидалары</w:t>
      </w:r>
    </w:p>
    <w:bookmarkEnd w:id="4"/>
    <w:bookmarkStart w:name="z3"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үлгілік қағидалары (бұдан әрі – Үлгілік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үлгілік тәртібін белгілейді.</w:t>
      </w:r>
    </w:p>
    <w:bookmarkEnd w:id="5"/>
    <w:bookmarkStart w:name="z4" w:id="6"/>
    <w:p>
      <w:pPr>
        <w:spacing w:after="0"/>
        <w:ind w:left="0"/>
        <w:jc w:val="both"/>
      </w:pPr>
      <w:r>
        <w:rPr>
          <w:rFonts w:ascii="Times New Roman"/>
          <w:b w:val="false"/>
          <w:i w:val="false"/>
          <w:color w:val="000000"/>
          <w:sz w:val="28"/>
        </w:rPr>
        <w:t>
      2. Осы Үлгілік қағидалар негізінде республикалық маңызы бар қаланың, астананың, ауданның (облыстық маңызы бар қаланың) әкімдігі (бұдан әрі – ЖАО) әлеуметтік көмек көрсету, оның мөлшерлерін белгілеу және мұқтаж азаматтардың жекелеген санаттарының тізбесін айқындау қағидаларын әзірлейді.</w:t>
      </w:r>
    </w:p>
    <w:bookmarkEnd w:id="6"/>
    <w:bookmarkStart w:name="z5"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08.09.2020 </w:t>
      </w:r>
      <w:r>
        <w:rPr>
          <w:rFonts w:ascii="Times New Roman"/>
          <w:b w:val="false"/>
          <w:i w:val="false"/>
          <w:color w:val="ff0000"/>
          <w:sz w:val="28"/>
        </w:rPr>
        <w:t>№ 554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6" w:id="8"/>
    <w:p>
      <w:pPr>
        <w:spacing w:after="0"/>
        <w:ind w:left="0"/>
        <w:jc w:val="both"/>
      </w:pPr>
      <w:r>
        <w:rPr>
          <w:rFonts w:ascii="Times New Roman"/>
          <w:b w:val="false"/>
          <w:i w:val="false"/>
          <w:color w:val="000000"/>
          <w:sz w:val="28"/>
        </w:rPr>
        <w:t>
      3. Осы Үлгілік қағидаларда пайдаланылатын негізгі терминдер мен ұғымдар:</w:t>
      </w:r>
    </w:p>
    <w:bookmarkEnd w:id="8"/>
    <w:bookmarkStart w:name="z46"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47" w:id="10"/>
    <w:p>
      <w:pPr>
        <w:spacing w:after="0"/>
        <w:ind w:left="0"/>
        <w:jc w:val="both"/>
      </w:pPr>
      <w:r>
        <w:rPr>
          <w:rFonts w:ascii="Times New Roman"/>
          <w:b w:val="false"/>
          <w:i w:val="false"/>
          <w:color w:val="000000"/>
          <w:sz w:val="28"/>
        </w:rPr>
        <w:t>
      2) атаулы күндер – жалпыхалықтық тарихи, рухани, мәдени маңызы бар және Қазақстан Республикасы тарихының барысына ықпал еткен оқиғалар;</w:t>
      </w:r>
    </w:p>
    <w:bookmarkEnd w:id="10"/>
    <w:bookmarkStart w:name="z48" w:id="11"/>
    <w:p>
      <w:pPr>
        <w:spacing w:after="0"/>
        <w:ind w:left="0"/>
        <w:jc w:val="both"/>
      </w:pPr>
      <w:r>
        <w:rPr>
          <w:rFonts w:ascii="Times New Roman"/>
          <w:b w:val="false"/>
          <w:i w:val="false"/>
          <w:color w:val="000000"/>
          <w:sz w:val="28"/>
        </w:rPr>
        <w:t>
      3) арнайы комиссия – өмірде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11"/>
    <w:bookmarkStart w:name="z49" w:id="12"/>
    <w:p>
      <w:pPr>
        <w:spacing w:after="0"/>
        <w:ind w:left="0"/>
        <w:jc w:val="both"/>
      </w:pPr>
      <w:r>
        <w:rPr>
          <w:rFonts w:ascii="Times New Roman"/>
          <w:b w:val="false"/>
          <w:i w:val="false"/>
          <w:color w:val="000000"/>
          <w:sz w:val="28"/>
        </w:rPr>
        <w:t>
      4) ең төмен күнкөріс деңгейі – мөлшері бойынша облыстардағы республикалық маңызы бар қалалардағы, астанадағы статистика органдары есептейтін облыстардағы мөлшері бойынша ең төмен тұтыну себетінің құнына тең, бір адамға қажетті ең төмен ақшалай кіріс;</w:t>
      </w:r>
    </w:p>
    <w:bookmarkEnd w:id="12"/>
    <w:bookmarkStart w:name="z50" w:id="13"/>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3"/>
    <w:bookmarkStart w:name="z51" w:id="14"/>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52" w:id="15"/>
    <w:p>
      <w:pPr>
        <w:spacing w:after="0"/>
        <w:ind w:left="0"/>
        <w:jc w:val="both"/>
      </w:pP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p>
    <w:bookmarkEnd w:id="15"/>
    <w:bookmarkStart w:name="z53" w:id="16"/>
    <w:p>
      <w:pPr>
        <w:spacing w:after="0"/>
        <w:ind w:left="0"/>
        <w:jc w:val="both"/>
      </w:pPr>
      <w:r>
        <w:rPr>
          <w:rFonts w:ascii="Times New Roman"/>
          <w:b w:val="false"/>
          <w:i w:val="false"/>
          <w:color w:val="000000"/>
          <w:sz w:val="28"/>
        </w:rPr>
        <w:t>
      8) өмірдегі қиын жағдай – азаматтың тыныс-тіршілігін объективті түрде бұзатын, ол өз бетінше еңсере алмайтын ахуал;</w:t>
      </w:r>
    </w:p>
    <w:bookmarkEnd w:id="16"/>
    <w:bookmarkStart w:name="z54" w:id="17"/>
    <w:p>
      <w:pPr>
        <w:spacing w:after="0"/>
        <w:ind w:left="0"/>
        <w:jc w:val="both"/>
      </w:pPr>
      <w:r>
        <w:rPr>
          <w:rFonts w:ascii="Times New Roman"/>
          <w:b w:val="false"/>
          <w:i w:val="false"/>
          <w:color w:val="000000"/>
          <w:sz w:val="28"/>
        </w:rPr>
        <w:t>
      9) уәкілетті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p>
    <w:bookmarkEnd w:id="17"/>
    <w:bookmarkStart w:name="z55" w:id="18"/>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8"/>
    <w:bookmarkStart w:name="z56" w:id="19"/>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08.09.2020 </w:t>
      </w:r>
      <w:r>
        <w:rPr>
          <w:rFonts w:ascii="Times New Roman"/>
          <w:b w:val="false"/>
          <w:i w:val="false"/>
          <w:color w:val="000000"/>
          <w:sz w:val="28"/>
        </w:rPr>
        <w:t>№ 554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20"/>
    <w:p>
      <w:pPr>
        <w:spacing w:after="0"/>
        <w:ind w:left="0"/>
        <w:jc w:val="both"/>
      </w:pPr>
      <w:r>
        <w:rPr>
          <w:rFonts w:ascii="Times New Roman"/>
          <w:b w:val="false"/>
          <w:i w:val="false"/>
          <w:color w:val="000000"/>
          <w:sz w:val="28"/>
        </w:rPr>
        <w:t>
      4. Осы Үлгілік қағидалардың мақсаттары үшін әлеуметтік көмек ретінде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20"/>
    <w:bookmarkStart w:name="z8" w:id="21"/>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Үлгілік қағидаларда көзделген тәртіппен көрсетіледі.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22"/>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bookmarkEnd w:id="22"/>
    <w:bookmarkStart w:name="z10" w:id="23"/>
    <w:p>
      <w:pPr>
        <w:spacing w:after="0"/>
        <w:ind w:left="0"/>
        <w:jc w:val="both"/>
      </w:pPr>
      <w:r>
        <w:rPr>
          <w:rFonts w:ascii="Times New Roman"/>
          <w:b w:val="false"/>
          <w:i w:val="false"/>
          <w:color w:val="000000"/>
          <w:sz w:val="28"/>
        </w:rPr>
        <w:t>
      7. Әлеуметтік көмек көрсету үшін атаулы күндер мен мереке күндерінің тізбелерін, сондай-ақ әлеуметтік көмек көрсетудің еселігін ЖАО ұсынымы бойынша жергілікті өкілді органдар белгілейді.</w:t>
      </w:r>
    </w:p>
    <w:bookmarkEnd w:id="23"/>
    <w:bookmarkStart w:name="z11" w:id="24"/>
    <w:p>
      <w:pPr>
        <w:spacing w:after="0"/>
        <w:ind w:left="0"/>
        <w:jc w:val="both"/>
      </w:pPr>
      <w:r>
        <w:rPr>
          <w:rFonts w:ascii="Times New Roman"/>
          <w:b w:val="false"/>
          <w:i w:val="false"/>
          <w:color w:val="000000"/>
          <w:sz w:val="28"/>
        </w:rPr>
        <w:t>
      8. Учаскелік және арнайы комиссиялар өз қызметін облыстардың (республикалық маңызы бар қаланың, астананың) ЖАО бекітетін ережелердің негізінде жүзеге асырады.</w:t>
      </w:r>
    </w:p>
    <w:bookmarkEnd w:id="24"/>
    <w:p>
      <w:pPr>
        <w:spacing w:after="0"/>
        <w:ind w:left="0"/>
        <w:jc w:val="both"/>
      </w:pPr>
      <w:r>
        <w:rPr>
          <w:rFonts w:ascii="Times New Roman"/>
          <w:b w:val="false"/>
          <w:i w:val="false"/>
          <w:color w:val="000000"/>
          <w:sz w:val="28"/>
        </w:rPr>
        <w:t xml:space="preserve">
      Арнайы және учаскелік комиссиялар туралы үлгілік ережелерді орталық атқарушы орган </w:t>
      </w:r>
      <w:r>
        <w:rPr>
          <w:rFonts w:ascii="Times New Roman"/>
          <w:b w:val="false"/>
          <w:i w:val="false"/>
          <w:color w:val="000000"/>
          <w:sz w:val="28"/>
        </w:rPr>
        <w:t>бекітеді</w:t>
      </w:r>
      <w:r>
        <w:rPr>
          <w:rFonts w:ascii="Times New Roman"/>
          <w:b w:val="false"/>
          <w:i w:val="false"/>
          <w:color w:val="000000"/>
          <w:sz w:val="28"/>
        </w:rPr>
        <w:t>.</w:t>
      </w:r>
    </w:p>
    <w:bookmarkStart w:name="z12" w:id="25"/>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5"/>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08.09.2020 </w:t>
      </w:r>
      <w:r>
        <w:rPr>
          <w:rFonts w:ascii="Times New Roman"/>
          <w:b w:val="false"/>
          <w:i w:val="false"/>
          <w:color w:val="ff0000"/>
          <w:sz w:val="28"/>
        </w:rPr>
        <w:t>№ 554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3" w:id="26"/>
    <w:p>
      <w:pPr>
        <w:spacing w:after="0"/>
        <w:ind w:left="0"/>
        <w:jc w:val="both"/>
      </w:pPr>
      <w:r>
        <w:rPr>
          <w:rFonts w:ascii="Times New Roman"/>
          <w:b w:val="false"/>
          <w:i w:val="false"/>
          <w:color w:val="000000"/>
          <w:sz w:val="28"/>
        </w:rPr>
        <w:t>
      9.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ЖАО белгілейді және жергілікті өкілді органдардың шешімдерімен бекітіледі.</w:t>
      </w:r>
    </w:p>
    <w:bookmarkEnd w:id="26"/>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w:t>
      </w:r>
    </w:p>
    <w:p>
      <w:pPr>
        <w:spacing w:after="0"/>
        <w:ind w:left="0"/>
        <w:jc w:val="both"/>
      </w:pP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жергілікті өкілді органдар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bookmarkStart w:name="z14" w:id="27"/>
    <w:p>
      <w:pPr>
        <w:spacing w:after="0"/>
        <w:ind w:left="0"/>
        <w:jc w:val="both"/>
      </w:pPr>
      <w:r>
        <w:rPr>
          <w:rFonts w:ascii="Times New Roman"/>
          <w:b w:val="false"/>
          <w:i w:val="false"/>
          <w:color w:val="000000"/>
          <w:sz w:val="28"/>
        </w:rPr>
        <w:t>
      10. Алушылардың жекелеген санаттары үшін атаулы күндер мен мереке күндеріне әлеуметтік көмектің мөлшері облыстың ЖАО келісімі бойынша бірыңғай мөлшерде белгіленеді.</w:t>
      </w:r>
    </w:p>
    <w:bookmarkEnd w:id="27"/>
    <w:bookmarkStart w:name="z15" w:id="28"/>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28"/>
    <w:bookmarkStart w:name="z16" w:id="29"/>
    <w:p>
      <w:pPr>
        <w:spacing w:after="0"/>
        <w:ind w:left="0"/>
        <w:jc w:val="left"/>
      </w:pPr>
      <w:r>
        <w:rPr>
          <w:rFonts w:ascii="Times New Roman"/>
          <w:b/>
          <w:i w:val="false"/>
          <w:color w:val="000000"/>
        </w:rPr>
        <w:t xml:space="preserve"> 3-тарау. Әлеуметтік көмек көрсету тәртібі</w:t>
      </w:r>
    </w:p>
    <w:bookmarkEnd w:id="29"/>
    <w:p>
      <w:pPr>
        <w:spacing w:after="0"/>
        <w:ind w:left="0"/>
        <w:jc w:val="both"/>
      </w:pPr>
      <w:r>
        <w:rPr>
          <w:rFonts w:ascii="Times New Roman"/>
          <w:b w:val="false"/>
          <w:i w:val="false"/>
          <w:color w:val="ff0000"/>
          <w:sz w:val="28"/>
        </w:rPr>
        <w:t xml:space="preserve">
      Ескерту. 3-тараудың тақырыбы жаңа редакцияда - ҚР Үкіметінің 08.09.2020 </w:t>
      </w:r>
      <w:r>
        <w:rPr>
          <w:rFonts w:ascii="Times New Roman"/>
          <w:b w:val="false"/>
          <w:i w:val="false"/>
          <w:color w:val="ff0000"/>
          <w:sz w:val="28"/>
        </w:rPr>
        <w:t>№ 554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7" w:id="30"/>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30"/>
    <w:bookmarkStart w:name="z18" w:id="31"/>
    <w:p>
      <w:pPr>
        <w:spacing w:after="0"/>
        <w:ind w:left="0"/>
        <w:jc w:val="both"/>
      </w:pPr>
      <w:r>
        <w:rPr>
          <w:rFonts w:ascii="Times New Roman"/>
          <w:b w:val="false"/>
          <w:i w:val="false"/>
          <w:color w:val="000000"/>
          <w:sz w:val="28"/>
        </w:rPr>
        <w:t>
      13. Өмірде қиын жағдай туындаған кезде әлеуметтік көмек алу үшін өтініш беруші өзінің немесе отбасының атынан уәкілетті органға немесе кент, ауыл, ауылдық округ әкіміне мынадай құжаттармен қоса өтініш береді:</w:t>
      </w:r>
    </w:p>
    <w:bookmarkEnd w:id="31"/>
    <w:bookmarkStart w:name="z70" w:id="32"/>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32"/>
    <w:bookmarkStart w:name="z71" w:id="33"/>
    <w:p>
      <w:pPr>
        <w:spacing w:after="0"/>
        <w:ind w:left="0"/>
        <w:jc w:val="both"/>
      </w:pPr>
      <w:r>
        <w:rPr>
          <w:rFonts w:ascii="Times New Roman"/>
          <w:b w:val="false"/>
          <w:i w:val="false"/>
          <w:color w:val="000000"/>
          <w:sz w:val="28"/>
        </w:rPr>
        <w:t>
      2) адамның (отбасы мүшелерінің) табысы туралы мәліметтер;</w:t>
      </w:r>
    </w:p>
    <w:bookmarkEnd w:id="33"/>
    <w:bookmarkStart w:name="z72" w:id="34"/>
    <w:p>
      <w:pPr>
        <w:spacing w:after="0"/>
        <w:ind w:left="0"/>
        <w:jc w:val="both"/>
      </w:pPr>
      <w:r>
        <w:rPr>
          <w:rFonts w:ascii="Times New Roman"/>
          <w:b w:val="false"/>
          <w:i w:val="false"/>
          <w:color w:val="000000"/>
          <w:sz w:val="28"/>
        </w:rPr>
        <w:t>
      3) өмірде қиын жағдайдың туындағанын растайтын акт және/немесе құжат.</w:t>
      </w:r>
    </w:p>
    <w:bookmarkEnd w:id="34"/>
    <w:p>
      <w:pPr>
        <w:spacing w:after="0"/>
        <w:ind w:left="0"/>
        <w:jc w:val="both"/>
      </w:pPr>
      <w:r>
        <w:rPr>
          <w:rFonts w:ascii="Times New Roman"/>
          <w:b w:val="false"/>
          <w:i w:val="false"/>
          <w:color w:val="000000"/>
          <w:sz w:val="28"/>
        </w:rPr>
        <w:t>
      Құжаттар салыстырып тексеру үшін төлнұсқамен ұсынылады, содан соң құжаттардың төлнұсқасы көрсетілетін қызметті алушыға қайтарылады.</w:t>
      </w:r>
    </w:p>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табысы туралы мәліметтер ұсынылмайды.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35"/>
    <w:p>
      <w:pPr>
        <w:spacing w:after="0"/>
        <w:ind w:left="0"/>
        <w:jc w:val="both"/>
      </w:pPr>
      <w:r>
        <w:rPr>
          <w:rFonts w:ascii="Times New Roman"/>
          <w:b w:val="false"/>
          <w:i w:val="false"/>
          <w:color w:val="000000"/>
          <w:sz w:val="28"/>
        </w:rPr>
        <w:t>
      14. Салыстырып тексеру үшін құжаттардың төлнұсқалары ұсынылады, содан кейін құжаттардың төлнұсқалары өтініш берушіге қайтарылады.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08.09.2020 </w:t>
      </w:r>
      <w:r>
        <w:rPr>
          <w:rFonts w:ascii="Times New Roman"/>
          <w:b w:val="false"/>
          <w:i w:val="false"/>
          <w:color w:val="000000"/>
          <w:sz w:val="28"/>
        </w:rPr>
        <w:t>№ 554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36"/>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36"/>
    <w:bookmarkStart w:name="z21" w:id="37"/>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осы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p>
    <w:bookmarkEnd w:id="37"/>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22" w:id="38"/>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38"/>
    <w:bookmarkStart w:name="z23" w:id="39"/>
    <w:p>
      <w:pPr>
        <w:spacing w:after="0"/>
        <w:ind w:left="0"/>
        <w:jc w:val="both"/>
      </w:pP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39"/>
    <w:bookmarkStart w:name="z24" w:id="40"/>
    <w:p>
      <w:pPr>
        <w:spacing w:after="0"/>
        <w:ind w:left="0"/>
        <w:jc w:val="both"/>
      </w:pPr>
      <w:r>
        <w:rPr>
          <w:rFonts w:ascii="Times New Roman"/>
          <w:b w:val="false"/>
          <w:i w:val="false"/>
          <w:color w:val="000000"/>
          <w:sz w:val="28"/>
        </w:rPr>
        <w:t xml:space="preserve">
      19.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40"/>
    <w:bookmarkStart w:name="z25" w:id="41"/>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41"/>
    <w:bookmarkStart w:name="z26" w:id="42"/>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42"/>
    <w:p>
      <w:pPr>
        <w:spacing w:after="0"/>
        <w:ind w:left="0"/>
        <w:jc w:val="both"/>
      </w:pPr>
      <w:r>
        <w:rPr>
          <w:rFonts w:ascii="Times New Roman"/>
          <w:b w:val="false"/>
          <w:i w:val="false"/>
          <w:color w:val="000000"/>
          <w:sz w:val="28"/>
        </w:rPr>
        <w:t xml:space="preserve">
      Осы Үлгілік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27" w:id="43"/>
    <w:p>
      <w:pPr>
        <w:spacing w:after="0"/>
        <w:ind w:left="0"/>
        <w:jc w:val="both"/>
      </w:pP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43"/>
    <w:bookmarkStart w:name="z28"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w:t>
      </w:r>
      <w:r>
        <w:rPr>
          <w:rFonts w:ascii="Times New Roman"/>
          <w:b w:val="false"/>
          <w:i w:val="false"/>
          <w:color w:val="000000"/>
          <w:sz w:val="28"/>
        </w:rPr>
        <w:t xml:space="preserve">Алып тасталды - ҚР Үкіметінің 14.04.2016 </w:t>
      </w:r>
      <w:r>
        <w:rPr>
          <w:rFonts w:ascii="Times New Roman"/>
          <w:b w:val="false"/>
          <w:i w:val="false"/>
          <w:color w:val="000000"/>
          <w:sz w:val="28"/>
        </w:rPr>
        <w:t>№ 215</w:t>
      </w:r>
      <w:r>
        <w:rPr>
          <w:rFonts w:ascii="Times New Roman"/>
          <w:b w:val="false"/>
          <w:i w:val="false"/>
          <w:color w:val="000000"/>
          <w:sz w:val="28"/>
        </w:rPr>
        <w:t xml:space="preserve"> қаулысымен.</w:t>
      </w:r>
    </w:p>
    <w:bookmarkEnd w:id="44"/>
    <w:bookmarkStart w:name="z29" w:id="45"/>
    <w:p>
      <w:pPr>
        <w:spacing w:after="0"/>
        <w:ind w:left="0"/>
        <w:jc w:val="both"/>
      </w:pPr>
      <w:r>
        <w:rPr>
          <w:rFonts w:ascii="Times New Roman"/>
          <w:b w:val="false"/>
          <w:i w:val="false"/>
          <w:color w:val="000000"/>
          <w:sz w:val="28"/>
        </w:rPr>
        <w:t>
      24. Әлеуметтік көмек көрсетуден бас тарту:</w:t>
      </w:r>
    </w:p>
    <w:bookmarkEnd w:id="45"/>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Start w:name="z30" w:id="46"/>
    <w:p>
      <w:pPr>
        <w:spacing w:after="0"/>
        <w:ind w:left="0"/>
        <w:jc w:val="both"/>
      </w:pPr>
      <w:r>
        <w:rPr>
          <w:rFonts w:ascii="Times New Roman"/>
          <w:b w:val="false"/>
          <w:i w:val="false"/>
          <w:color w:val="000000"/>
          <w:sz w:val="28"/>
        </w:rPr>
        <w:t>
      25. Әлеуметтік көмек ұсынуға шығыстарды қаржыландыру республикалық маңызы бар қаланың, астананың, ауданның (облыстық маңызы бар қаланың) бюджетінде көзделген ағымдағы қаржы жылына арналған қаражат шегінде жүзеге асырылады.</w:t>
      </w:r>
    </w:p>
    <w:bookmarkEnd w:id="46"/>
    <w:bookmarkStart w:name="z31" w:id="47"/>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bookmarkEnd w:id="47"/>
    <w:p>
      <w:pPr>
        <w:spacing w:after="0"/>
        <w:ind w:left="0"/>
        <w:jc w:val="both"/>
      </w:pPr>
      <w:r>
        <w:rPr>
          <w:rFonts w:ascii="Times New Roman"/>
          <w:b w:val="false"/>
          <w:i w:val="false"/>
          <w:color w:val="ff0000"/>
          <w:sz w:val="28"/>
        </w:rPr>
        <w:t xml:space="preserve">
      Ескерту. 4-тараудың тақырыбы жаңа редакцияда - ҚР Үкіметінің 08.09.2020 </w:t>
      </w:r>
      <w:r>
        <w:rPr>
          <w:rFonts w:ascii="Times New Roman"/>
          <w:b w:val="false"/>
          <w:i w:val="false"/>
          <w:color w:val="ff0000"/>
          <w:sz w:val="28"/>
        </w:rPr>
        <w:t>№ 554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2" w:id="48"/>
    <w:p>
      <w:pPr>
        <w:spacing w:after="0"/>
        <w:ind w:left="0"/>
        <w:jc w:val="both"/>
      </w:pPr>
      <w:r>
        <w:rPr>
          <w:rFonts w:ascii="Times New Roman"/>
          <w:b w:val="false"/>
          <w:i w:val="false"/>
          <w:color w:val="000000"/>
          <w:sz w:val="28"/>
        </w:rPr>
        <w:t>
      26. Әлеуметтік көмек:</w:t>
      </w:r>
    </w:p>
    <w:bookmarkEnd w:id="48"/>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33" w:id="49"/>
    <w:p>
      <w:pPr>
        <w:spacing w:after="0"/>
        <w:ind w:left="0"/>
        <w:jc w:val="both"/>
      </w:pP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тәртіппен қайтаруға жатады.</w:t>
      </w:r>
    </w:p>
    <w:bookmarkEnd w:id="49"/>
    <w:bookmarkStart w:name="z34" w:id="50"/>
    <w:p>
      <w:pPr>
        <w:spacing w:after="0"/>
        <w:ind w:left="0"/>
        <w:jc w:val="left"/>
      </w:pPr>
      <w:r>
        <w:rPr>
          <w:rFonts w:ascii="Times New Roman"/>
          <w:b/>
          <w:i w:val="false"/>
          <w:color w:val="000000"/>
        </w:rPr>
        <w:t xml:space="preserve"> 5-тарау. Қорытынды ереже</w:t>
      </w:r>
    </w:p>
    <w:bookmarkEnd w:id="50"/>
    <w:p>
      <w:pPr>
        <w:spacing w:after="0"/>
        <w:ind w:left="0"/>
        <w:jc w:val="both"/>
      </w:pPr>
      <w:r>
        <w:rPr>
          <w:rFonts w:ascii="Times New Roman"/>
          <w:b w:val="false"/>
          <w:i w:val="false"/>
          <w:color w:val="ff0000"/>
          <w:sz w:val="28"/>
        </w:rPr>
        <w:t xml:space="preserve">
      Ескерту. 5-тараудың тақырыбы жаңа редакцияда - ҚР Үкіметінің 08.09.2020 </w:t>
      </w:r>
      <w:r>
        <w:rPr>
          <w:rFonts w:ascii="Times New Roman"/>
          <w:b w:val="false"/>
          <w:i w:val="false"/>
          <w:color w:val="ff0000"/>
          <w:sz w:val="28"/>
        </w:rPr>
        <w:t>№ 554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5" w:id="51"/>
    <w:p>
      <w:pPr>
        <w:spacing w:after="0"/>
        <w:ind w:left="0"/>
        <w:jc w:val="both"/>
      </w:pPr>
      <w:r>
        <w:rPr>
          <w:rFonts w:ascii="Times New Roman"/>
          <w:b w:val="false"/>
          <w:i w:val="false"/>
          <w:color w:val="000000"/>
          <w:sz w:val="28"/>
        </w:rPr>
        <w:t>
      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Отбасыны тіркеу нөмірі ____________</w:t>
      </w:r>
    </w:p>
    <w:bookmarkStart w:name="z37" w:id="52"/>
    <w:p>
      <w:pPr>
        <w:spacing w:after="0"/>
        <w:ind w:left="0"/>
        <w:jc w:val="left"/>
      </w:pPr>
      <w:r>
        <w:rPr>
          <w:rFonts w:ascii="Times New Roman"/>
          <w:b/>
          <w:i w:val="false"/>
          <w:color w:val="000000"/>
        </w:rPr>
        <w:t xml:space="preserve"> Өтініш берушінің отбасы құрамы туралы мәліметтер</w:t>
      </w:r>
    </w:p>
    <w:bookmarkEnd w:id="52"/>
    <w:p>
      <w:pPr>
        <w:spacing w:after="0"/>
        <w:ind w:left="0"/>
        <w:jc w:val="both"/>
      </w:pPr>
      <w:r>
        <w:rPr>
          <w:rFonts w:ascii="Times New Roman"/>
          <w:b w:val="false"/>
          <w:i w:val="false"/>
          <w:color w:val="ff0000"/>
          <w:sz w:val="28"/>
        </w:rPr>
        <w:t xml:space="preserve">
      Ескерту. 1-қосымша алып тасталды - ҚР Үкіметінің 08.09.2020 </w:t>
      </w:r>
      <w:r>
        <w:rPr>
          <w:rFonts w:ascii="Times New Roman"/>
          <w:b w:val="false"/>
          <w:i w:val="false"/>
          <w:color w:val="ff0000"/>
          <w:sz w:val="28"/>
        </w:rPr>
        <w:t>№ 554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9" w:id="53"/>
    <w:p>
      <w:pPr>
        <w:spacing w:after="0"/>
        <w:ind w:left="0"/>
        <w:jc w:val="left"/>
      </w:pPr>
      <w:r>
        <w:rPr>
          <w:rFonts w:ascii="Times New Roman"/>
          <w:b/>
          <w:i w:val="false"/>
          <w:color w:val="000000"/>
        </w:rPr>
        <w:t xml:space="preserve"> Өмірде қиын жағдайдың туындауына байланысты адамның  (отбасының) мұқтаждығын айқындауға арналған тексеру АКТІСІ</w:t>
      </w:r>
    </w:p>
    <w:bookmarkEnd w:id="53"/>
    <w:p>
      <w:pPr>
        <w:spacing w:after="0"/>
        <w:ind w:left="0"/>
        <w:jc w:val="both"/>
      </w:pPr>
      <w:r>
        <w:rPr>
          <w:rFonts w:ascii="Times New Roman"/>
          <w:b w:val="false"/>
          <w:i w:val="false"/>
          <w:color w:val="ff0000"/>
          <w:sz w:val="28"/>
        </w:rPr>
        <w:t xml:space="preserve">
      Ескерту. 2-қосымша жаңа редакцияда - ҚР Үкіметінің 26.10.2022 </w:t>
      </w:r>
      <w:r>
        <w:rPr>
          <w:rFonts w:ascii="Times New Roman"/>
          <w:b w:val="false"/>
          <w:i w:val="false"/>
          <w:color w:val="ff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20 жылғы " "</w:t>
      </w:r>
    </w:p>
    <w:p>
      <w:pPr>
        <w:spacing w:after="0"/>
        <w:ind w:left="0"/>
        <w:jc w:val="both"/>
      </w:pPr>
      <w:r>
        <w:rPr>
          <w:rFonts w:ascii="Times New Roman"/>
          <w:b w:val="false"/>
          <w:i w:val="false"/>
          <w:color w:val="000000"/>
          <w:sz w:val="28"/>
        </w:rPr>
        <w:t>
      _____________________________________ (елді мекен)</w:t>
      </w:r>
    </w:p>
    <w:bookmarkStart w:name="z73" w:id="54"/>
    <w:p>
      <w:pPr>
        <w:spacing w:after="0"/>
        <w:ind w:left="0"/>
        <w:jc w:val="both"/>
      </w:pPr>
      <w:r>
        <w:rPr>
          <w:rFonts w:ascii="Times New Roman"/>
          <w:b w:val="false"/>
          <w:i w:val="false"/>
          <w:color w:val="000000"/>
          <w:sz w:val="28"/>
        </w:rPr>
        <w:t>
      1. Өтініш берушінің тегі, аты, әкесінің аты (бар болса)</w:t>
      </w:r>
    </w:p>
    <w:bookmarkEnd w:id="54"/>
    <w:p>
      <w:pPr>
        <w:spacing w:after="0"/>
        <w:ind w:left="0"/>
        <w:jc w:val="both"/>
      </w:pPr>
      <w:r>
        <w:rPr>
          <w:rFonts w:ascii="Times New Roman"/>
          <w:b w:val="false"/>
          <w:i w:val="false"/>
          <w:color w:val="000000"/>
          <w:sz w:val="28"/>
        </w:rPr>
        <w:t>
      ____________________________________________________________________</w:t>
      </w:r>
    </w:p>
    <w:bookmarkStart w:name="z74" w:id="55"/>
    <w:p>
      <w:pPr>
        <w:spacing w:after="0"/>
        <w:ind w:left="0"/>
        <w:jc w:val="both"/>
      </w:pPr>
      <w:r>
        <w:rPr>
          <w:rFonts w:ascii="Times New Roman"/>
          <w:b w:val="false"/>
          <w:i w:val="false"/>
          <w:color w:val="000000"/>
          <w:sz w:val="28"/>
        </w:rPr>
        <w:t>
      2. Тұратын мекенжайы ________________________________________________</w:t>
      </w:r>
    </w:p>
    <w:bookmarkEnd w:id="55"/>
    <w:bookmarkStart w:name="z75" w:id="56"/>
    <w:p>
      <w:pPr>
        <w:spacing w:after="0"/>
        <w:ind w:left="0"/>
        <w:jc w:val="both"/>
      </w:pPr>
      <w:r>
        <w:rPr>
          <w:rFonts w:ascii="Times New Roman"/>
          <w:b w:val="false"/>
          <w:i w:val="false"/>
          <w:color w:val="000000"/>
          <w:sz w:val="28"/>
        </w:rPr>
        <w:t>
      3. Орын алуына байланысты өтініш беруші әлеуметтік көмекке өтініш берген өмірдегі қиын жағдай</w:t>
      </w:r>
    </w:p>
    <w:bookmarkEnd w:id="56"/>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76" w:id="57"/>
    <w:p>
      <w:pPr>
        <w:spacing w:after="0"/>
        <w:ind w:left="0"/>
        <w:jc w:val="both"/>
      </w:pPr>
      <w:r>
        <w:rPr>
          <w:rFonts w:ascii="Times New Roman"/>
          <w:b w:val="false"/>
          <w:i w:val="false"/>
          <w:color w:val="000000"/>
          <w:sz w:val="28"/>
        </w:rPr>
        <w:t>
      4. Отбасы құрамы (отбасында нақты тұратындар есептеледі) ____ адам, оның ішінде:</w:t>
      </w:r>
    </w:p>
    <w:bookmarkEnd w:id="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Өмірдегі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Еңбекке жарамды барлығы _________ адам.</w:t>
      </w:r>
    </w:p>
    <w:p>
      <w:pPr>
        <w:spacing w:after="0"/>
        <w:ind w:left="0"/>
        <w:jc w:val="both"/>
      </w:pPr>
      <w:r>
        <w:rPr>
          <w:rFonts w:ascii="Times New Roman"/>
          <w:b w:val="false"/>
          <w:i w:val="false"/>
          <w:color w:val="000000"/>
          <w:sz w:val="28"/>
        </w:rPr>
        <w:t>
      Жұмыспен қамту органдарында жұмыссыз ретінде тіркелгендері _______ адам.</w:t>
      </w:r>
    </w:p>
    <w:p>
      <w:pPr>
        <w:spacing w:after="0"/>
        <w:ind w:left="0"/>
        <w:jc w:val="both"/>
      </w:pPr>
      <w:r>
        <w:rPr>
          <w:rFonts w:ascii="Times New Roman"/>
          <w:b w:val="false"/>
          <w:i w:val="false"/>
          <w:color w:val="000000"/>
          <w:sz w:val="28"/>
        </w:rPr>
        <w:t>
      Балалардың саны: ______, олардың ішінен жоғары және орта оқу орындарында ақылы негізде оқитындар _______ адам, оқу құны жылына _______ теңге.</w:t>
      </w:r>
    </w:p>
    <w:p>
      <w:pPr>
        <w:spacing w:after="0"/>
        <w:ind w:left="0"/>
        <w:jc w:val="both"/>
      </w:pPr>
      <w:r>
        <w:rPr>
          <w:rFonts w:ascii="Times New Roman"/>
          <w:b w:val="false"/>
          <w:i w:val="false"/>
          <w:color w:val="000000"/>
          <w:sz w:val="28"/>
        </w:rPr>
        <w:t>
      Отбасында Ұлы Отан соғысы ардагерлерінің, жеңілдіктер бойынша Ұлы Отан соғысының ардагерлеріне теңестірілген ардагерлердің,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мүгедектігі бар адамдардың, мүгедектігі бар балалардың болуы (көрсету немесе өзге санатты қосу қажет) 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77" w:id="58"/>
    <w:p>
      <w:pPr>
        <w:spacing w:after="0"/>
        <w:ind w:left="0"/>
        <w:jc w:val="both"/>
      </w:pPr>
      <w:r>
        <w:rPr>
          <w:rFonts w:ascii="Times New Roman"/>
          <w:b w:val="false"/>
          <w:i w:val="false"/>
          <w:color w:val="000000"/>
          <w:sz w:val="28"/>
        </w:rPr>
        <w:t>
      5. Тұрып жатқан жағдайы (жатақхана, жалға алынған, жекешелендірілген тұрғын үй, қызметтік тұрғын үй, тұрғын үй кооперативі, жеке тұрғын үй немесе өзге көрсету қажет):</w:t>
      </w:r>
    </w:p>
    <w:bookmarkEnd w:id="58"/>
    <w:p>
      <w:pPr>
        <w:spacing w:after="0"/>
        <w:ind w:left="0"/>
        <w:jc w:val="both"/>
      </w:pPr>
      <w:r>
        <w:rPr>
          <w:rFonts w:ascii="Times New Roman"/>
          <w:b w:val="false"/>
          <w:i w:val="false"/>
          <w:color w:val="000000"/>
          <w:sz w:val="28"/>
        </w:rPr>
        <w:t>
      Тұрғын үйді ұстауға арналған шығыстар:_______________________________________.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59"/>
    <w:p>
      <w:pPr>
        <w:spacing w:after="0"/>
        <w:ind w:left="0"/>
        <w:jc w:val="both"/>
      </w:pPr>
      <w:r>
        <w:rPr>
          <w:rFonts w:ascii="Times New Roman"/>
          <w:b w:val="false"/>
          <w:i w:val="false"/>
          <w:color w:val="000000"/>
          <w:sz w:val="28"/>
        </w:rPr>
        <w:t>
      6. Мыналардың бар-жоғы:</w:t>
      </w:r>
    </w:p>
    <w:bookmarkEnd w:id="59"/>
    <w:p>
      <w:pPr>
        <w:spacing w:after="0"/>
        <w:ind w:left="0"/>
        <w:jc w:val="both"/>
      </w:pPr>
      <w:r>
        <w:rPr>
          <w:rFonts w:ascii="Times New Roman"/>
          <w:b w:val="false"/>
          <w:i w:val="false"/>
          <w:color w:val="000000"/>
          <w:sz w:val="28"/>
        </w:rPr>
        <w:t>
      автокөлігі (маркасы, шығарылған жылы, құқық беретін құжат, оны</w:t>
      </w:r>
    </w:p>
    <w:p>
      <w:pPr>
        <w:spacing w:after="0"/>
        <w:ind w:left="0"/>
        <w:jc w:val="both"/>
      </w:pPr>
      <w:r>
        <w:rPr>
          <w:rFonts w:ascii="Times New Roman"/>
          <w:b w:val="false"/>
          <w:i w:val="false"/>
          <w:color w:val="000000"/>
          <w:sz w:val="28"/>
        </w:rPr>
        <w:t>
      пайдаланғаннан түсетін мәлімделген табыс)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қазіргі уақытта өздері тұрып жатқаннан бөлек өзге тұрғын үйі</w:t>
      </w:r>
    </w:p>
    <w:p>
      <w:pPr>
        <w:spacing w:after="0"/>
        <w:ind w:left="0"/>
        <w:jc w:val="both"/>
      </w:pPr>
      <w:r>
        <w:rPr>
          <w:rFonts w:ascii="Times New Roman"/>
          <w:b w:val="false"/>
          <w:i w:val="false"/>
          <w:color w:val="000000"/>
          <w:sz w:val="28"/>
        </w:rPr>
        <w:t>
      (оны пайдаланғаннан түсетін мәлімделген табыс)</w:t>
      </w:r>
    </w:p>
    <w:p>
      <w:pPr>
        <w:spacing w:after="0"/>
        <w:ind w:left="0"/>
        <w:jc w:val="both"/>
      </w:pPr>
      <w:r>
        <w:rPr>
          <w:rFonts w:ascii="Times New Roman"/>
          <w:b w:val="false"/>
          <w:i w:val="false"/>
          <w:color w:val="000000"/>
          <w:sz w:val="28"/>
        </w:rPr>
        <w:t>
      ____________________________________________________________________.</w:t>
      </w:r>
    </w:p>
    <w:bookmarkStart w:name="z79" w:id="60"/>
    <w:p>
      <w:pPr>
        <w:spacing w:after="0"/>
        <w:ind w:left="0"/>
        <w:jc w:val="both"/>
      </w:pPr>
      <w:r>
        <w:rPr>
          <w:rFonts w:ascii="Times New Roman"/>
          <w:b w:val="false"/>
          <w:i w:val="false"/>
          <w:color w:val="000000"/>
          <w:sz w:val="28"/>
        </w:rPr>
        <w:t>
      7. Бұрын алған көмегі туралы мәліметтер (нысаны, сомасы, көзі):</w:t>
      </w:r>
    </w:p>
    <w:bookmarkEnd w:id="60"/>
    <w:p>
      <w:pPr>
        <w:spacing w:after="0"/>
        <w:ind w:left="0"/>
        <w:jc w:val="both"/>
      </w:pPr>
      <w:r>
        <w:rPr>
          <w:rFonts w:ascii="Times New Roman"/>
          <w:b w:val="false"/>
          <w:i w:val="false"/>
          <w:color w:val="000000"/>
          <w:sz w:val="28"/>
        </w:rPr>
        <w:t>
      ____________________________________________________________________.</w:t>
      </w:r>
    </w:p>
    <w:bookmarkStart w:name="z80" w:id="61"/>
    <w:p>
      <w:pPr>
        <w:spacing w:after="0"/>
        <w:ind w:left="0"/>
        <w:jc w:val="both"/>
      </w:pPr>
      <w:r>
        <w:rPr>
          <w:rFonts w:ascii="Times New Roman"/>
          <w:b w:val="false"/>
          <w:i w:val="false"/>
          <w:color w:val="000000"/>
          <w:sz w:val="28"/>
        </w:rPr>
        <w:t>
      8. Отбасының өзге де табыстары (нысаны, сомасы, көзі):</w:t>
      </w:r>
    </w:p>
    <w:bookmarkEnd w:id="6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81" w:id="62"/>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w:t>
      </w:r>
    </w:p>
    <w:bookmarkEnd w:id="62"/>
    <w:p>
      <w:pPr>
        <w:spacing w:after="0"/>
        <w:ind w:left="0"/>
        <w:jc w:val="both"/>
      </w:pPr>
      <w:r>
        <w:rPr>
          <w:rFonts w:ascii="Times New Roman"/>
          <w:b w:val="false"/>
          <w:i w:val="false"/>
          <w:color w:val="000000"/>
          <w:sz w:val="28"/>
        </w:rPr>
        <w:t>
      ____________________________________________________________________</w:t>
      </w:r>
    </w:p>
    <w:bookmarkStart w:name="z82" w:id="63"/>
    <w:p>
      <w:pPr>
        <w:spacing w:after="0"/>
        <w:ind w:left="0"/>
        <w:jc w:val="both"/>
      </w:pPr>
      <w:r>
        <w:rPr>
          <w:rFonts w:ascii="Times New Roman"/>
          <w:b w:val="false"/>
          <w:i w:val="false"/>
          <w:color w:val="000000"/>
          <w:sz w:val="28"/>
        </w:rPr>
        <w:t>
      10. Тұратын жерінің санитариялық-эпидемиологиялық жағдайы:</w:t>
      </w:r>
    </w:p>
    <w:bookmarkEnd w:id="6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Комиссия төрағасы: ___________________________________________________</w:t>
      </w:r>
    </w:p>
    <w:p>
      <w:pPr>
        <w:spacing w:after="0"/>
        <w:ind w:left="0"/>
        <w:jc w:val="both"/>
      </w:pPr>
      <w:r>
        <w:rPr>
          <w:rFonts w:ascii="Times New Roman"/>
          <w:b w:val="false"/>
          <w:i w:val="false"/>
          <w:color w:val="000000"/>
          <w:sz w:val="28"/>
        </w:rPr>
        <w:t>
      Комиссия мүшелері: __________________________________________________</w:t>
      </w:r>
    </w:p>
    <w:p>
      <w:pPr>
        <w:spacing w:after="0"/>
        <w:ind w:left="0"/>
        <w:jc w:val="both"/>
      </w:pPr>
      <w:r>
        <w:rPr>
          <w:rFonts w:ascii="Times New Roman"/>
          <w:b w:val="false"/>
          <w:i w:val="false"/>
          <w:color w:val="000000"/>
          <w:sz w:val="28"/>
        </w:rPr>
        <w:t>
      (қолдары) (тегі, аты, әкесінің аты (бар болса))</w:t>
      </w:r>
    </w:p>
    <w:p>
      <w:pPr>
        <w:spacing w:after="0"/>
        <w:ind w:left="0"/>
        <w:jc w:val="both"/>
      </w:pPr>
      <w:r>
        <w:rPr>
          <w:rFonts w:ascii="Times New Roman"/>
          <w:b w:val="false"/>
          <w:i w:val="false"/>
          <w:color w:val="000000"/>
          <w:sz w:val="28"/>
        </w:rPr>
        <w:t>
      Жасалған актімен таныстым: 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 жүргізілуден бас тартамын ______________________________________</w:t>
      </w:r>
    </w:p>
    <w:p>
      <w:pPr>
        <w:spacing w:after="0"/>
        <w:ind w:left="0"/>
        <w:jc w:val="both"/>
      </w:pPr>
      <w:r>
        <w:rPr>
          <w:rFonts w:ascii="Times New Roman"/>
          <w:b w:val="false"/>
          <w:i w:val="false"/>
          <w:color w:val="000000"/>
          <w:sz w:val="28"/>
        </w:rPr>
        <w:t>
      Өтініш берушінің (немесе отбасы мүшелерінің бірінің) тегі, аты, әкесінің аты</w:t>
      </w:r>
    </w:p>
    <w:p>
      <w:pPr>
        <w:spacing w:after="0"/>
        <w:ind w:left="0"/>
        <w:jc w:val="both"/>
      </w:pPr>
      <w:r>
        <w:rPr>
          <w:rFonts w:ascii="Times New Roman"/>
          <w:b w:val="false"/>
          <w:i w:val="false"/>
          <w:color w:val="000000"/>
          <w:sz w:val="28"/>
        </w:rPr>
        <w:t>
      (бар болса) және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p>
      <w:pPr>
        <w:spacing w:after="0"/>
        <w:ind w:left="0"/>
        <w:jc w:val="both"/>
      </w:pPr>
      <w:r>
        <w:rPr>
          <w:rFonts w:ascii="Times New Roman"/>
          <w:b w:val="false"/>
          <w:i w:val="false"/>
          <w:color w:val="000000"/>
          <w:sz w:val="28"/>
        </w:rPr>
        <w:t>
      Күні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3-қосымша</w:t>
            </w:r>
          </w:p>
        </w:tc>
      </w:tr>
    </w:tbl>
    <w:bookmarkStart w:name="z41" w:id="64"/>
    <w:p>
      <w:pPr>
        <w:spacing w:after="0"/>
        <w:ind w:left="0"/>
        <w:jc w:val="left"/>
      </w:pPr>
      <w:r>
        <w:rPr>
          <w:rFonts w:ascii="Times New Roman"/>
          <w:b/>
          <w:i w:val="false"/>
          <w:color w:val="000000"/>
        </w:rPr>
        <w:t xml:space="preserve"> Учаскелік комиссияның № ______ қорытындысы</w:t>
      </w:r>
    </w:p>
    <w:bookmarkEnd w:id="64"/>
    <w:p>
      <w:pPr>
        <w:spacing w:after="0"/>
        <w:ind w:left="0"/>
        <w:jc w:val="both"/>
      </w:pPr>
      <w:r>
        <w:rPr>
          <w:rFonts w:ascii="Times New Roman"/>
          <w:b w:val="false"/>
          <w:i w:val="false"/>
          <w:color w:val="000000"/>
          <w:sz w:val="28"/>
        </w:rPr>
        <w:t>
                                                         20__ ж. ___ ______</w:t>
      </w:r>
    </w:p>
    <w:p>
      <w:pPr>
        <w:spacing w:after="0"/>
        <w:ind w:left="0"/>
        <w:jc w:val="both"/>
      </w:pPr>
      <w:r>
        <w:rPr>
          <w:rFonts w:ascii="Times New Roman"/>
          <w:b w:val="false"/>
          <w:i w:val="false"/>
          <w:color w:val="000000"/>
          <w:sz w:val="28"/>
        </w:rPr>
        <w:t>
      Учаскелік комиссия Әлеуметтік көмек көрсету, оның мөлшерлерін</w:t>
      </w:r>
    </w:p>
    <w:p>
      <w:pPr>
        <w:spacing w:after="0"/>
        <w:ind w:left="0"/>
        <w:jc w:val="both"/>
      </w:pPr>
      <w:r>
        <w:rPr>
          <w:rFonts w:ascii="Times New Roman"/>
          <w:b w:val="false"/>
          <w:i w:val="false"/>
          <w:color w:val="000000"/>
          <w:sz w:val="28"/>
        </w:rPr>
        <w:t>
      белгілеу және мұқтаж азаматтардың жекелеген санаттарының тізбесін</w:t>
      </w:r>
    </w:p>
    <w:p>
      <w:pPr>
        <w:spacing w:after="0"/>
        <w:ind w:left="0"/>
        <w:jc w:val="both"/>
      </w:pPr>
      <w:r>
        <w:rPr>
          <w:rFonts w:ascii="Times New Roman"/>
          <w:b w:val="false"/>
          <w:i w:val="false"/>
          <w:color w:val="000000"/>
          <w:sz w:val="28"/>
        </w:rPr>
        <w:t>
      айқындау қағидаларына сәйкес өмірлік қиын жағдайдың туындауына</w:t>
      </w:r>
    </w:p>
    <w:p>
      <w:pPr>
        <w:spacing w:after="0"/>
        <w:ind w:left="0"/>
        <w:jc w:val="both"/>
      </w:pPr>
      <w:r>
        <w:rPr>
          <w:rFonts w:ascii="Times New Roman"/>
          <w:b w:val="false"/>
          <w:i w:val="false"/>
          <w:color w:val="000000"/>
          <w:sz w:val="28"/>
        </w:rPr>
        <w:t>
      байланысты әлеуметтік көмек алуға өтініш берген адамның (отбасының)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w:t>
      </w:r>
    </w:p>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w:t>
      </w:r>
    </w:p>
    <w:p>
      <w:pPr>
        <w:spacing w:after="0"/>
        <w:ind w:left="0"/>
        <w:jc w:val="both"/>
      </w:pPr>
      <w:r>
        <w:rPr>
          <w:rFonts w:ascii="Times New Roman"/>
          <w:b w:val="false"/>
          <w:i w:val="false"/>
          <w:color w:val="000000"/>
          <w:sz w:val="28"/>
        </w:rPr>
        <w:t>
      және өтініш берушінің (отбасының) материалдық жағдайын тексеру</w:t>
      </w:r>
    </w:p>
    <w:p>
      <w:pPr>
        <w:spacing w:after="0"/>
        <w:ind w:left="0"/>
        <w:jc w:val="both"/>
      </w:pPr>
      <w:r>
        <w:rPr>
          <w:rFonts w:ascii="Times New Roman"/>
          <w:b w:val="false"/>
          <w:i w:val="false"/>
          <w:color w:val="000000"/>
          <w:sz w:val="28"/>
        </w:rPr>
        <w:t>
      нәтижелерінің негізінде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(қажеттілігі, қажеттіліктің жоқтығы)</w:t>
      </w:r>
    </w:p>
    <w:p>
      <w:pPr>
        <w:spacing w:after="0"/>
        <w:ind w:left="0"/>
        <w:jc w:val="both"/>
      </w:pPr>
      <w:r>
        <w:rPr>
          <w:rFonts w:ascii="Times New Roman"/>
          <w:b w:val="false"/>
          <w:i w:val="false"/>
          <w:color w:val="000000"/>
          <w:sz w:val="28"/>
        </w:rPr>
        <w:t>
      адамға (отбасыға) өмірлік қиын жағдайдың туындауына байланысты</w:t>
      </w:r>
    </w:p>
    <w:p>
      <w:pPr>
        <w:spacing w:after="0"/>
        <w:ind w:left="0"/>
        <w:jc w:val="both"/>
      </w:pPr>
      <w:r>
        <w:rPr>
          <w:rFonts w:ascii="Times New Roman"/>
          <w:b w:val="false"/>
          <w:i w:val="false"/>
          <w:color w:val="000000"/>
          <w:sz w:val="28"/>
        </w:rPr>
        <w:t>
      әлеуметтік көмек ұсыну туралы қорытынды шығарады</w:t>
      </w:r>
    </w:p>
    <w:p>
      <w:pPr>
        <w:spacing w:after="0"/>
        <w:ind w:left="0"/>
        <w:jc w:val="both"/>
      </w:pPr>
      <w:r>
        <w:rPr>
          <w:rFonts w:ascii="Times New Roman"/>
          <w:b w:val="false"/>
          <w:i w:val="false"/>
          <w:color w:val="000000"/>
          <w:sz w:val="28"/>
        </w:rPr>
        <w:t>
      Комиссия төрағасы: __________________   _______________________</w:t>
      </w:r>
    </w:p>
    <w:p>
      <w:pPr>
        <w:spacing w:after="0"/>
        <w:ind w:left="0"/>
        <w:jc w:val="both"/>
      </w:pPr>
      <w:r>
        <w:rPr>
          <w:rFonts w:ascii="Times New Roman"/>
          <w:b w:val="false"/>
          <w:i w:val="false"/>
          <w:color w:val="000000"/>
          <w:sz w:val="28"/>
        </w:rPr>
        <w:t>
      Комиссия мүшелері: __________________   _______________________</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қоса берілген құжаттармен ___ данада</w:t>
      </w:r>
    </w:p>
    <w:p>
      <w:pPr>
        <w:spacing w:after="0"/>
        <w:ind w:left="0"/>
        <w:jc w:val="both"/>
      </w:pPr>
      <w:r>
        <w:rPr>
          <w:rFonts w:ascii="Times New Roman"/>
          <w:b w:val="false"/>
          <w:i w:val="false"/>
          <w:color w:val="000000"/>
          <w:sz w:val="28"/>
        </w:rPr>
        <w:t>
      20__ ж. "___" ___________ қабылданды</w:t>
      </w:r>
    </w:p>
    <w:p>
      <w:pPr>
        <w:spacing w:after="0"/>
        <w:ind w:left="0"/>
        <w:jc w:val="both"/>
      </w:pPr>
      <w:r>
        <w:rPr>
          <w:rFonts w:ascii="Times New Roman"/>
          <w:b w:val="false"/>
          <w:i w:val="false"/>
          <w:color w:val="000000"/>
          <w:sz w:val="28"/>
        </w:rPr>
        <w:t>
      Құжаттарды қабылдаған кент, ауыл, ауылдық округ әкімінің немесе</w:t>
      </w:r>
    </w:p>
    <w:p>
      <w:pPr>
        <w:spacing w:after="0"/>
        <w:ind w:left="0"/>
        <w:jc w:val="both"/>
      </w:pPr>
      <w:r>
        <w:rPr>
          <w:rFonts w:ascii="Times New Roman"/>
          <w:b w:val="false"/>
          <w:i w:val="false"/>
          <w:color w:val="000000"/>
          <w:sz w:val="28"/>
        </w:rPr>
        <w:t>
      уәкілетті орган қызметкерінің Т.А.Ә., лауазымы, қолы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