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6e19" w14:textId="2486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жанындағы Үкіметтік емес ұйымдармен өзара іс-қимыл жөніндегі үйлестіру кеңесін құру туралы" Қазақстан Республикасы Үкіметінің 2005 жылғы 21 желтоқсандағы № 1262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29 мамырдағы № 527 қаулысы. Күші жойылды - Қазақстан Республикасы Үкіметінің 2016 жылғы 19 шілдедегі № 415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19.07.2016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Үкіметі жанындағы Үкіметтік емес ұйымдармен өзара іс-қимыл жөніндегі үйлестіру кеңесін құру туралы» Қазақстан Республикасы Үкіметінің 2005 жылғы 21 желтоқсандағы № 1262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49, 624-құжат)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Үкіметі жанындағы Үкіметтік емес ұйымдармен өзара іс-қимыл жөніндегі үйлестіру кеңесінің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92"/>
        <w:gridCol w:w="723"/>
        <w:gridCol w:w="8085"/>
      </w:tblGrid>
      <w:tr>
        <w:trPr>
          <w:trHeight w:val="30" w:hRule="atLeast"/>
        </w:trPr>
        <w:tc>
          <w:tcPr>
            <w:tcW w:w="5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Құл-Мұхаммед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Абрарұлы</w:t>
            </w:r>
          </w:p>
        </w:tc>
        <w:tc>
          <w:tcPr>
            <w:tcW w:w="7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Мәдениет және ақпарат министрi, төраға</w:t>
            </w:r>
          </w:p>
        </w:tc>
      </w:tr>
      <w:tr>
        <w:trPr>
          <w:trHeight w:val="30" w:hRule="atLeast"/>
        </w:trPr>
        <w:tc>
          <w:tcPr>
            <w:tcW w:w="5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Ерімбетов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Кенжебекұлы</w:t>
            </w:r>
          </w:p>
        </w:tc>
        <w:tc>
          <w:tcPr>
            <w:tcW w:w="7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«Қазақстанның азаматтық альянсы» заңды тұлғалар бірлестігінің президенті, төрағаның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5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Таумұрат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</w:t>
            </w:r>
          </w:p>
        </w:tc>
        <w:tc>
          <w:tcPr>
            <w:tcW w:w="7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министрлiгi Қоғамдық-саяси жұмыс департаментiнiң директоры, хатшы</w:t>
            </w:r>
          </w:p>
        </w:tc>
      </w:tr>
      <w:tr>
        <w:trPr>
          <w:trHeight w:val="570" w:hRule="atLeast"/>
        </w:trPr>
        <w:tc>
          <w:tcPr>
            <w:tcW w:w="5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Қожағапанов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Тоқтарханұлы</w:t>
            </w:r>
          </w:p>
        </w:tc>
        <w:tc>
          <w:tcPr>
            <w:tcW w:w="7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Спорт және дене шынықтыру iстерi агенттiгiнiң төрағасы</w:t>
            </w:r>
          </w:p>
        </w:tc>
      </w:tr>
      <w:tr>
        <w:trPr>
          <w:trHeight w:val="570" w:hRule="atLeast"/>
        </w:trPr>
        <w:tc>
          <w:tcPr>
            <w:tcW w:w="5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Заманбекұлы</w:t>
            </w:r>
          </w:p>
        </w:tc>
        <w:tc>
          <w:tcPr>
            <w:tcW w:w="7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Iшкi iстер министрiнiң орынбасары</w:t>
            </w:r>
          </w:p>
        </w:tc>
      </w:tr>
      <w:tr>
        <w:trPr>
          <w:trHeight w:val="570" w:hRule="atLeast"/>
        </w:trPr>
        <w:tc>
          <w:tcPr>
            <w:tcW w:w="5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Сағыр Есенғұлұлы</w:t>
            </w:r>
          </w:p>
        </w:tc>
        <w:tc>
          <w:tcPr>
            <w:tcW w:w="7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Кеңсесі әлеуметтік-экономикалық бөлімінің меңгерушісі;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657"/>
        <w:gridCol w:w="8063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Асқарбекұлы</w:t>
            </w:r>
          </w:p>
        </w:tc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Экономикалық даму және сауда министрі»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20"/>
        <w:gridCol w:w="600"/>
        <w:gridCol w:w="7360"/>
      </w:tblGrid>
      <w:tr>
        <w:trPr>
          <w:trHeight w:val="30" w:hRule="atLeast"/>
        </w:trPr>
        <w:tc>
          <w:tcPr>
            <w:tcW w:w="4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Асқарбекұлы</w:t>
            </w:r>
          </w:p>
        </w:tc>
        <w:tc>
          <w:tcPr>
            <w:tcW w:w="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 және бюджеттік жоспарлау министрі»;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Дархан Қамзабекұлы Мыңбай, Айгүл Сағадибекқызы Соловьева, Бану Ғаниқызы Нұрғазиева, Талғат Амангелдіұлы Ермегияев, Қайрат Сағатханұлы Тыныбеков, Наталья Леонидовна Котенко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