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af2a" w14:textId="e8ca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539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04.09.2013 </w:t>
      </w:r>
      <w:r>
        <w:rPr>
          <w:rFonts w:ascii="Times New Roman"/>
          <w:b w:val="false"/>
          <w:i w:val="false"/>
          <w:color w:val="ff0000"/>
          <w:sz w:val="28"/>
        </w:rPr>
        <w:t>№ 923</w:t>
      </w:r>
      <w:r>
        <w:rPr>
          <w:rFonts w:ascii="Times New Roman"/>
          <w:b w:val="false"/>
          <w:i w:val="false"/>
          <w:color w:val="ff0000"/>
          <w:sz w:val="28"/>
        </w:rPr>
        <w:t xml:space="preserve"> қаулысымен (29.05.2013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аудиторлық ұйымды таңдау жөнінде конкурс өткізу үшін мынадай құрамда комиссия құрылсын:</w:t>
      </w:r>
    </w:p>
    <w:bookmarkEnd w:id="1"/>
    <w:tbl>
      <w:tblPr>
        <w:tblW w:w="0" w:type="auto"/>
        <w:tblCellSpacing w:w="0" w:type="auto"/>
        <w:tblBorders>
          <w:top w:val="none"/>
          <w:left w:val="none"/>
          <w:bottom w:val="none"/>
          <w:right w:val="none"/>
          <w:insideH w:val="none"/>
          <w:insideV w:val="none"/>
        </w:tblBorders>
      </w:tblPr>
      <w:tblGrid>
        <w:gridCol w:w="5943"/>
        <w:gridCol w:w="8057"/>
      </w:tblGrid>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Теңгебаев</w:t>
            </w:r>
            <w:r>
              <w:br/>
            </w:r>
            <w:r>
              <w:rPr>
                <w:rFonts w:ascii="Times New Roman"/>
                <w:b w:val="false"/>
                <w:i w:val="false"/>
                <w:color w:val="000000"/>
                <w:sz w:val="20"/>
              </w:rPr>
              <w:t>
Ардақ Мырзабайұлы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w:t>
            </w:r>
            <w:r>
              <w:br/>
            </w:r>
            <w:r>
              <w:rPr>
                <w:rFonts w:ascii="Times New Roman"/>
                <w:b w:val="false"/>
                <w:i w:val="false"/>
                <w:color w:val="000000"/>
                <w:sz w:val="20"/>
              </w:rPr>
              <w:t>
  вице–министрі, төраға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Биниязов</w:t>
            </w:r>
            <w:r>
              <w:br/>
            </w:r>
            <w:r>
              <w:rPr>
                <w:rFonts w:ascii="Times New Roman"/>
                <w:b w:val="false"/>
                <w:i w:val="false"/>
                <w:color w:val="000000"/>
                <w:sz w:val="20"/>
              </w:rPr>
              <w:t>
Дархан Берікұлы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 Бюджеттік кредиттеу,</w:t>
            </w:r>
            <w:r>
              <w:br/>
            </w:r>
            <w:r>
              <w:rPr>
                <w:rFonts w:ascii="Times New Roman"/>
                <w:b w:val="false"/>
                <w:i w:val="false"/>
                <w:color w:val="000000"/>
                <w:sz w:val="20"/>
              </w:rPr>
              <w:t>
  Қазақстан Республикасы Ұлттық қоры</w:t>
            </w:r>
            <w:r>
              <w:br/>
            </w:r>
            <w:r>
              <w:rPr>
                <w:rFonts w:ascii="Times New Roman"/>
                <w:b w:val="false"/>
                <w:i w:val="false"/>
                <w:color w:val="000000"/>
                <w:sz w:val="20"/>
              </w:rPr>
              <w:t>
  және қаржы секторы мәселелері бойынша</w:t>
            </w:r>
            <w:r>
              <w:br/>
            </w:r>
            <w:r>
              <w:rPr>
                <w:rFonts w:ascii="Times New Roman"/>
                <w:b w:val="false"/>
                <w:i w:val="false"/>
                <w:color w:val="000000"/>
                <w:sz w:val="20"/>
              </w:rPr>
              <w:t>
  өзара іс-қимыл департаменті</w:t>
            </w:r>
            <w:r>
              <w:br/>
            </w:r>
            <w:r>
              <w:rPr>
                <w:rFonts w:ascii="Times New Roman"/>
                <w:b w:val="false"/>
                <w:i w:val="false"/>
                <w:color w:val="000000"/>
                <w:sz w:val="20"/>
              </w:rPr>
              <w:t>
  директорының орынбасары, төрағаның</w:t>
            </w:r>
            <w:r>
              <w:br/>
            </w:r>
            <w:r>
              <w:rPr>
                <w:rFonts w:ascii="Times New Roman"/>
                <w:b w:val="false"/>
                <w:i w:val="false"/>
                <w:color w:val="000000"/>
                <w:sz w:val="20"/>
              </w:rPr>
              <w:t>
  орынбасары</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w:t>
            </w:r>
            <w:r>
              <w:br/>
            </w:r>
            <w:r>
              <w:rPr>
                <w:rFonts w:ascii="Times New Roman"/>
                <w:b w:val="false"/>
                <w:i w:val="false"/>
                <w:color w:val="000000"/>
                <w:sz w:val="20"/>
              </w:rPr>
              <w:t>
Марат Әпсеметұлы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вице-министрі</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Баймағамбетов</w:t>
            </w:r>
            <w:r>
              <w:br/>
            </w:r>
            <w:r>
              <w:rPr>
                <w:rFonts w:ascii="Times New Roman"/>
                <w:b w:val="false"/>
                <w:i w:val="false"/>
                <w:color w:val="000000"/>
                <w:sz w:val="20"/>
              </w:rPr>
              <w:t>
Ақылжан Мәлікұлы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r>
              <w:br/>
            </w:r>
            <w:r>
              <w:rPr>
                <w:rFonts w:ascii="Times New Roman"/>
                <w:b w:val="false"/>
                <w:i w:val="false"/>
                <w:color w:val="000000"/>
                <w:sz w:val="20"/>
              </w:rPr>
              <w:t>
  Монетарлық операциялар</w:t>
            </w:r>
            <w:r>
              <w:br/>
            </w:r>
            <w:r>
              <w:rPr>
                <w:rFonts w:ascii="Times New Roman"/>
                <w:b w:val="false"/>
                <w:i w:val="false"/>
                <w:color w:val="000000"/>
                <w:sz w:val="20"/>
              </w:rPr>
              <w:t>
  департаментінің директоры (келісім</w:t>
            </w:r>
            <w:r>
              <w:br/>
            </w:r>
            <w:r>
              <w:rPr>
                <w:rFonts w:ascii="Times New Roman"/>
                <w:b w:val="false"/>
                <w:i w:val="false"/>
                <w:color w:val="000000"/>
                <w:sz w:val="20"/>
              </w:rPr>
              <w:t>
  бойынша)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Зейнелғабдин</w:t>
            </w:r>
            <w:r>
              <w:br/>
            </w:r>
            <w:r>
              <w:rPr>
                <w:rFonts w:ascii="Times New Roman"/>
                <w:b w:val="false"/>
                <w:i w:val="false"/>
                <w:color w:val="000000"/>
                <w:sz w:val="20"/>
              </w:rPr>
              <w:t>
Алтай Болтайханұлы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w:t>
            </w:r>
            <w:r>
              <w:br/>
            </w:r>
            <w:r>
              <w:rPr>
                <w:rFonts w:ascii="Times New Roman"/>
                <w:b w:val="false"/>
                <w:i w:val="false"/>
                <w:color w:val="000000"/>
                <w:sz w:val="20"/>
              </w:rPr>
              <w:t>
  бақылау жөніндегі есеп комитетінің</w:t>
            </w:r>
            <w:r>
              <w:br/>
            </w:r>
            <w:r>
              <w:rPr>
                <w:rFonts w:ascii="Times New Roman"/>
                <w:b w:val="false"/>
                <w:i w:val="false"/>
                <w:color w:val="000000"/>
                <w:sz w:val="20"/>
              </w:rPr>
              <w:t>
  мүшесі (келісім бойынша)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Сағиев</w:t>
            </w:r>
            <w:r>
              <w:br/>
            </w:r>
            <w:r>
              <w:rPr>
                <w:rFonts w:ascii="Times New Roman"/>
                <w:b w:val="false"/>
                <w:i w:val="false"/>
                <w:color w:val="000000"/>
                <w:sz w:val="20"/>
              </w:rPr>
              <w:t>
Ильдар Ізтұрғанұлы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w:t>
            </w:r>
            <w:r>
              <w:br/>
            </w:r>
            <w:r>
              <w:rPr>
                <w:rFonts w:ascii="Times New Roman"/>
                <w:b w:val="false"/>
                <w:i w:val="false"/>
                <w:color w:val="000000"/>
                <w:sz w:val="20"/>
              </w:rPr>
              <w:t>
  Әкімшілігі Әлеуметтік–экономикалық</w:t>
            </w:r>
            <w:r>
              <w:br/>
            </w:r>
            <w:r>
              <w:rPr>
                <w:rFonts w:ascii="Times New Roman"/>
                <w:b w:val="false"/>
                <w:i w:val="false"/>
                <w:color w:val="000000"/>
                <w:sz w:val="20"/>
              </w:rPr>
              <w:t>
  мониторинг бөлімінің меңгерушісі</w:t>
            </w:r>
            <w:r>
              <w:br/>
            </w:r>
            <w:r>
              <w:rPr>
                <w:rFonts w:ascii="Times New Roman"/>
                <w:b w:val="false"/>
                <w:i w:val="false"/>
                <w:color w:val="000000"/>
                <w:sz w:val="20"/>
              </w:rPr>
              <w:t>
  (келісім бойынша)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Астаев</w:t>
            </w:r>
            <w:r>
              <w:br/>
            </w:r>
            <w:r>
              <w:rPr>
                <w:rFonts w:ascii="Times New Roman"/>
                <w:b w:val="false"/>
                <w:i w:val="false"/>
                <w:color w:val="000000"/>
                <w:sz w:val="20"/>
              </w:rPr>
              <w:t>
Ертарғын Кәкімбекұлы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w:t>
            </w:r>
            <w:r>
              <w:br/>
            </w:r>
            <w:r>
              <w:rPr>
                <w:rFonts w:ascii="Times New Roman"/>
                <w:b w:val="false"/>
                <w:i w:val="false"/>
                <w:color w:val="000000"/>
                <w:sz w:val="20"/>
              </w:rPr>
              <w:t>
  Сенаты Қаржы және бюджет комитетінің</w:t>
            </w:r>
            <w:r>
              <w:br/>
            </w:r>
            <w:r>
              <w:rPr>
                <w:rFonts w:ascii="Times New Roman"/>
                <w:b w:val="false"/>
                <w:i w:val="false"/>
                <w:color w:val="000000"/>
                <w:sz w:val="20"/>
              </w:rPr>
              <w:t>
  хатшысы (келісім бойынша)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Сабильянов</w:t>
            </w:r>
            <w:r>
              <w:br/>
            </w:r>
            <w:r>
              <w:rPr>
                <w:rFonts w:ascii="Times New Roman"/>
                <w:b w:val="false"/>
                <w:i w:val="false"/>
                <w:color w:val="000000"/>
                <w:sz w:val="20"/>
              </w:rPr>
              <w:t>
Нұртай Салихұлы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w:t>
            </w:r>
            <w:r>
              <w:br/>
            </w:r>
            <w:r>
              <w:rPr>
                <w:rFonts w:ascii="Times New Roman"/>
                <w:b w:val="false"/>
                <w:i w:val="false"/>
                <w:color w:val="000000"/>
                <w:sz w:val="20"/>
              </w:rPr>
              <w:t>
  Мәжілісі Қаржы және бюджет</w:t>
            </w:r>
            <w:r>
              <w:br/>
            </w:r>
            <w:r>
              <w:rPr>
                <w:rFonts w:ascii="Times New Roman"/>
                <w:b w:val="false"/>
                <w:i w:val="false"/>
                <w:color w:val="000000"/>
                <w:sz w:val="20"/>
              </w:rPr>
              <w:t>
  комитетінің мүшесі (келісім бойынша)</w:t>
            </w:r>
          </w:p>
        </w:tc>
      </w:tr>
      <w:tr>
        <w:trPr>
          <w:trHeight w:val="30" w:hRule="atLeast"/>
        </w:trPr>
        <w:tc>
          <w:tcPr>
            <w:tcW w:w="5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Байғожина</w:t>
            </w:r>
            <w:r>
              <w:br/>
            </w:r>
            <w:r>
              <w:rPr>
                <w:rFonts w:ascii="Times New Roman"/>
                <w:b w:val="false"/>
                <w:i w:val="false"/>
                <w:color w:val="000000"/>
                <w:sz w:val="20"/>
              </w:rPr>
              <w:t>
Айгүл Мырзатайқызы</w:t>
            </w:r>
          </w:p>
        </w:tc>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министрлігінің Қазынашылық комитеті</w:t>
            </w:r>
            <w:r>
              <w:br/>
            </w:r>
            <w:r>
              <w:rPr>
                <w:rFonts w:ascii="Times New Roman"/>
                <w:b w:val="false"/>
                <w:i w:val="false"/>
                <w:color w:val="000000"/>
                <w:sz w:val="20"/>
              </w:rPr>
              <w:t>
  төрағасының орынбасары</w:t>
            </w:r>
          </w:p>
        </w:tc>
      </w:tr>
    </w:tbl>
    <w:p>
      <w:pPr>
        <w:spacing w:after="0"/>
        <w:ind w:left="0"/>
        <w:jc w:val="both"/>
      </w:pPr>
      <w:r>
        <w:rPr>
          <w:rFonts w:ascii="Times New Roman"/>
          <w:b w:val="false"/>
          <w:i w:val="false"/>
          <w:color w:val="ff0000"/>
          <w:sz w:val="28"/>
        </w:rPr>
        <w:t xml:space="preserve">        Ескерту. 1-тармаққа өзгеріс енгізілді - ҚР Үкіметінің 04.09.2013 </w:t>
      </w:r>
      <w:r>
        <w:rPr>
          <w:rFonts w:ascii="Times New Roman"/>
          <w:b w:val="false"/>
          <w:i w:val="false"/>
          <w:color w:val="ff0000"/>
          <w:sz w:val="28"/>
        </w:rPr>
        <w:t>№ 923</w:t>
      </w:r>
      <w:r>
        <w:rPr>
          <w:rFonts w:ascii="Times New Roman"/>
          <w:b w:val="false"/>
          <w:i w:val="false"/>
          <w:color w:val="ff0000"/>
          <w:sz w:val="28"/>
        </w:rPr>
        <w:t xml:space="preserve"> қаулысымен (29.05.2013 бастап қолданысқа енгізіледі).</w:t>
      </w:r>
    </w:p>
    <w:bookmarkStart w:name="z3" w:id="2"/>
    <w:p>
      <w:pPr>
        <w:spacing w:after="0"/>
        <w:ind w:left="0"/>
        <w:jc w:val="both"/>
      </w:pPr>
      <w:r>
        <w:rPr>
          <w:rFonts w:ascii="Times New Roman"/>
          <w:b w:val="false"/>
          <w:i w:val="false"/>
          <w:color w:val="000000"/>
          <w:sz w:val="28"/>
        </w:rPr>
        <w:t>
      2. Конкурстық комиссия заңнамада белгіленген тәртіппен 2013 жылғы 1 қыркүйекке дейін Қазақстан Республикасы Ұлттық қорының 2013 – 2014 жылдарға арналған жыл сайынғы сыртқы аудитін жүргізу үшін аудиторлық ұйымды таңдау жөнінде конкурс өткізсін және оның нәтижелері бойынша конкурс жеңімпазын айқындасын.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04.09.2013 </w:t>
      </w:r>
      <w:r>
        <w:rPr>
          <w:rFonts w:ascii="Times New Roman"/>
          <w:b w:val="false"/>
          <w:i w:val="false"/>
          <w:color w:val="000000"/>
          <w:sz w:val="28"/>
        </w:rPr>
        <w:t>№ 923</w:t>
      </w:r>
      <w:r>
        <w:rPr>
          <w:rFonts w:ascii="Times New Roman"/>
          <w:b w:val="false"/>
          <w:i w:val="false"/>
          <w:color w:val="ff0000"/>
          <w:sz w:val="28"/>
        </w:rPr>
        <w:t xml:space="preserve"> қаулысымен (29.05.2013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