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bd80d" w14:textId="d6bd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 тұлғаның тұруына және оған ақша сомасын төлеуге арналған шығыстар нормаларын белгілеу туралы" Қазақстан Республикасы Үкіметінің 2008 жылғы 31 желтоқсандағы № 1333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30 мамырдағы № 546 қаулысы. Күші жойылды - Қазақстан Республикасы Yкiметiнiң 2015 жылғы 28 тамыздағы № 685 қаулысымен</w:t>
      </w:r>
    </w:p>
    <w:p>
      <w:pPr>
        <w:spacing w:after="0"/>
        <w:ind w:left="0"/>
        <w:jc w:val="both"/>
      </w:pPr>
      <w:bookmarkStart w:name="z1" w:id="0"/>
      <w:r>
        <w:rPr>
          <w:rFonts w:ascii="Times New Roman"/>
          <w:b w:val="false"/>
          <w:i w:val="false"/>
          <w:color w:val="ff0000"/>
          <w:sz w:val="28"/>
        </w:rPr>
        <w:t xml:space="preserve">
      Ескерту. Күші жойылды - ҚР Yкiметiнiң 28.08.2015 </w:t>
      </w:r>
      <w:r>
        <w:rPr>
          <w:rFonts w:ascii="Times New Roman"/>
          <w:b w:val="false"/>
          <w:i w:val="false"/>
          <w:color w:val="ff0000"/>
          <w:sz w:val="28"/>
        </w:rPr>
        <w:t>№ 685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«Білім алушы тұлғаның тұруына және оған ақша сомасын төлеуге арналған шығыстар нормаларын белгілеу туралы» Қазақстан Республикасы Үкіметінің 2008 жылғы 31 желтоқсандағы № 1333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48, 550-құжат) мынадай өзгеріс пен толықтырулар енгізілсін:</w:t>
      </w:r>
      <w:r>
        <w:br/>
      </w:r>
      <w:r>
        <w:rPr>
          <w:rFonts w:ascii="Times New Roman"/>
          <w:b w:val="false"/>
          <w:i w:val="false"/>
          <w:color w:val="000000"/>
          <w:sz w:val="28"/>
        </w:rPr>
        <w:t>
</w:t>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2008 жылғы 10 желтоқсандағы Қазақстан Республикасы Кодексінің (Салық кодексі) 133-бабы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156-бабы 1-тармағының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42) тармақшаларына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4) тармақшасындағы</w:t>
      </w:r>
      <w:r>
        <w:rPr>
          <w:rFonts w:ascii="Times New Roman"/>
          <w:b w:val="false"/>
          <w:i w:val="false"/>
          <w:color w:val="000000"/>
          <w:sz w:val="28"/>
        </w:rPr>
        <w:t xml:space="preserve"> «нормалары белгіленсін.» деген сөздер «нормалары;» деген сөзбен ауыстырылып, мынадай мазмұндағы 5), 6)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 осы қаулыға 5-қосымшаға сәйкес Салық кодексінің 135-1-бабы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тармақшаларында</w:t>
      </w:r>
      <w:r>
        <w:rPr>
          <w:rFonts w:ascii="Times New Roman"/>
          <w:b w:val="false"/>
          <w:i w:val="false"/>
          <w:color w:val="000000"/>
          <w:sz w:val="28"/>
        </w:rPr>
        <w:t xml:space="preserve"> айқындалған дербес білім беру ұйымымен еңбек қатынастарында тұрмаған, алайда осындай шығыстарды жүзеге асыратын дербес білім беру ұйымының шешімімен айқындалған мамандық бойынша Салық кодексінің 135-1-бабы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тармақшаларында</w:t>
      </w:r>
      <w:r>
        <w:rPr>
          <w:rFonts w:ascii="Times New Roman"/>
          <w:b w:val="false"/>
          <w:i w:val="false"/>
          <w:color w:val="000000"/>
          <w:sz w:val="28"/>
        </w:rPr>
        <w:t xml:space="preserve"> айқындалған басқа дербес білім беру ұйымымен еңбек қатынастарында тұрған жеке тұлғаны Қазақстан Республикасынан тысқары жерлерде оқытуға, біліктілігін арттыруға немесе қайта даярлауға жіберген кезде білім алушы тұлғаның тұруына жұмсалатын, жеке тұлғаның салық салуға жатпайтын табыстарын айқындау кезінде қолданылатын осы дербес білім беру ұйымының шығыстар нормалары;</w:t>
      </w:r>
      <w:r>
        <w:br/>
      </w:r>
      <w:r>
        <w:rPr>
          <w:rFonts w:ascii="Times New Roman"/>
          <w:b w:val="false"/>
          <w:i w:val="false"/>
          <w:color w:val="000000"/>
          <w:sz w:val="28"/>
        </w:rPr>
        <w:t>
</w:t>
      </w:r>
      <w:r>
        <w:rPr>
          <w:rFonts w:ascii="Times New Roman"/>
          <w:b w:val="false"/>
          <w:i w:val="false"/>
          <w:color w:val="000000"/>
          <w:sz w:val="28"/>
        </w:rPr>
        <w:t>
      6) осы қаулыға 6-қосымшаға сәйкес Салық кодексінің 135-1-бабы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тармақшаларында</w:t>
      </w:r>
      <w:r>
        <w:rPr>
          <w:rFonts w:ascii="Times New Roman"/>
          <w:b w:val="false"/>
          <w:i w:val="false"/>
          <w:color w:val="000000"/>
          <w:sz w:val="28"/>
        </w:rPr>
        <w:t xml:space="preserve"> айқындалған дербес білім беру ұйымымен еңбек қатынастарында тұрмаған, алайда осындай шығыстарды жүзеге асыратын дербес білім беру ұйымының шешімімен айқындалған мамандық бойынша Салық кодексінің 135-1-бабы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тармақшаларында</w:t>
      </w:r>
      <w:r>
        <w:rPr>
          <w:rFonts w:ascii="Times New Roman"/>
          <w:b w:val="false"/>
          <w:i w:val="false"/>
          <w:color w:val="000000"/>
          <w:sz w:val="28"/>
        </w:rPr>
        <w:t xml:space="preserve"> айқындалған басқа дербес білім беру ұйымымен еңбек қатынастарында тұрған жеке тұлғаны Қазақстан Республикасының шегінде оқытуға, біліктілігін арттыруға немесе қайта даярлауға жіберген кезде білім алушы тұлғаның тұруына жұмсалатын, жеке тұлғаның салық салуға жатпайтын табыстарын айқындау кезінде қолданылатын осы дербес білім беру ұйымының шығыстар нормалары белгіленсін.»;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көрсетілген қаулыға 5 және 6-қосымшалармен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мамырдағы</w:t>
      </w:r>
      <w:r>
        <w:br/>
      </w:r>
      <w:r>
        <w:rPr>
          <w:rFonts w:ascii="Times New Roman"/>
          <w:b w:val="false"/>
          <w:i w:val="false"/>
          <w:color w:val="000000"/>
          <w:sz w:val="28"/>
        </w:rPr>
        <w:t xml:space="preserve">
№ 546 қаулысына     </w:t>
      </w:r>
      <w:r>
        <w:br/>
      </w:r>
      <w:r>
        <w:rPr>
          <w:rFonts w:ascii="Times New Roman"/>
          <w:b w:val="false"/>
          <w:i w:val="false"/>
          <w:color w:val="000000"/>
          <w:sz w:val="28"/>
        </w:rPr>
        <w:t xml:space="preserve">
1-қосымша       </w:t>
      </w:r>
    </w:p>
    <w:bookmarkEnd w:id="2"/>
    <w:bookmarkStart w:name="z11"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2008 жылғы 31 желтоқсандағы</w:t>
      </w:r>
      <w:r>
        <w:br/>
      </w:r>
      <w:r>
        <w:rPr>
          <w:rFonts w:ascii="Times New Roman"/>
          <w:b w:val="false"/>
          <w:i w:val="false"/>
          <w:color w:val="000000"/>
          <w:sz w:val="28"/>
        </w:rPr>
        <w:t xml:space="preserve">
№ 1333 қаулысына      </w:t>
      </w:r>
      <w:r>
        <w:br/>
      </w:r>
      <w:r>
        <w:rPr>
          <w:rFonts w:ascii="Times New Roman"/>
          <w:b w:val="false"/>
          <w:i w:val="false"/>
          <w:color w:val="000000"/>
          <w:sz w:val="28"/>
        </w:rPr>
        <w:t xml:space="preserve">
5-қосымша         </w:t>
      </w:r>
    </w:p>
    <w:bookmarkEnd w:id="3"/>
    <w:bookmarkStart w:name="z12" w:id="4"/>
    <w:p>
      <w:pPr>
        <w:spacing w:after="0"/>
        <w:ind w:left="0"/>
        <w:jc w:val="left"/>
      </w:pPr>
      <w:r>
        <w:rPr>
          <w:rFonts w:ascii="Times New Roman"/>
          <w:b/>
          <w:i w:val="false"/>
          <w:color w:val="000000"/>
        </w:rPr>
        <w:t xml:space="preserve"> 
Салық кодексінің 135-1-бабы 1-тармағының 1), 2), 3), 4), 5)</w:t>
      </w:r>
      <w:r>
        <w:br/>
      </w:r>
      <w:r>
        <w:rPr>
          <w:rFonts w:ascii="Times New Roman"/>
          <w:b/>
          <w:i w:val="false"/>
          <w:color w:val="000000"/>
        </w:rPr>
        <w:t>
тармақшаларында айқындалған дербес білім беру ұйымымен еңбек</w:t>
      </w:r>
      <w:r>
        <w:br/>
      </w:r>
      <w:r>
        <w:rPr>
          <w:rFonts w:ascii="Times New Roman"/>
          <w:b/>
          <w:i w:val="false"/>
          <w:color w:val="000000"/>
        </w:rPr>
        <w:t>
қатынастарында тұрмаған, алайда осындай шығыстарды жүзеге</w:t>
      </w:r>
      <w:r>
        <w:br/>
      </w:r>
      <w:r>
        <w:rPr>
          <w:rFonts w:ascii="Times New Roman"/>
          <w:b/>
          <w:i w:val="false"/>
          <w:color w:val="000000"/>
        </w:rPr>
        <w:t>
асыратын дербес білім беру ұйымының шешімімен айқындалған</w:t>
      </w:r>
      <w:r>
        <w:br/>
      </w:r>
      <w:r>
        <w:rPr>
          <w:rFonts w:ascii="Times New Roman"/>
          <w:b/>
          <w:i w:val="false"/>
          <w:color w:val="000000"/>
        </w:rPr>
        <w:t>
мамандық бойынша Салық кодексінің 135-1-бабы 1-тармағының 1),</w:t>
      </w:r>
      <w:r>
        <w:br/>
      </w:r>
      <w:r>
        <w:rPr>
          <w:rFonts w:ascii="Times New Roman"/>
          <w:b/>
          <w:i w:val="false"/>
          <w:color w:val="000000"/>
        </w:rPr>
        <w:t>
2), 3), 4), 5) тармақшаларында айқындалған басқа дербес білім</w:t>
      </w:r>
      <w:r>
        <w:br/>
      </w:r>
      <w:r>
        <w:rPr>
          <w:rFonts w:ascii="Times New Roman"/>
          <w:b/>
          <w:i w:val="false"/>
          <w:color w:val="000000"/>
        </w:rPr>
        <w:t>
беру ұйымымен еңбек қатынастарында тұрған жеке тұлғаны</w:t>
      </w:r>
      <w:r>
        <w:br/>
      </w:r>
      <w:r>
        <w:rPr>
          <w:rFonts w:ascii="Times New Roman"/>
          <w:b/>
          <w:i w:val="false"/>
          <w:color w:val="000000"/>
        </w:rPr>
        <w:t>
Қазақстан Республикасынан тысқары жерлерде оқытуға,</w:t>
      </w:r>
      <w:r>
        <w:br/>
      </w:r>
      <w:r>
        <w:rPr>
          <w:rFonts w:ascii="Times New Roman"/>
          <w:b/>
          <w:i w:val="false"/>
          <w:color w:val="000000"/>
        </w:rPr>
        <w:t>
біліктілігін арттыруға немесе қайта даярлауға жіберген кезде</w:t>
      </w:r>
      <w:r>
        <w:br/>
      </w:r>
      <w:r>
        <w:rPr>
          <w:rFonts w:ascii="Times New Roman"/>
          <w:b/>
          <w:i w:val="false"/>
          <w:color w:val="000000"/>
        </w:rPr>
        <w:t>
білім алушы тұлғаның тұруына жұмсалатын, жеке тұлғаның салық</w:t>
      </w:r>
      <w:r>
        <w:br/>
      </w:r>
      <w:r>
        <w:rPr>
          <w:rFonts w:ascii="Times New Roman"/>
          <w:b/>
          <w:i w:val="false"/>
          <w:color w:val="000000"/>
        </w:rPr>
        <w:t>
салуға жатпайтын табыстарын айқындау кезінде қолданылатын осы</w:t>
      </w:r>
      <w:r>
        <w:br/>
      </w:r>
      <w:r>
        <w:rPr>
          <w:rFonts w:ascii="Times New Roman"/>
          <w:b/>
          <w:i w:val="false"/>
          <w:color w:val="000000"/>
        </w:rPr>
        <w:t>
дербес білім беру ұйымының шығыстар нормалары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0219"/>
        <w:gridCol w:w="3052"/>
      </w:tblGrid>
      <w:tr>
        <w:trPr>
          <w:trHeight w:val="1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Тұруға арналған күндік шығыстар нормалары</w:t>
            </w:r>
            <w:r>
              <w:br/>
            </w:r>
            <w:r>
              <w:rPr>
                <w:rFonts w:ascii="Times New Roman"/>
                <w:b w:val="false"/>
                <w:i w:val="false"/>
                <w:color w:val="000000"/>
                <w:sz w:val="20"/>
              </w:rPr>
              <w:t>
</w:t>
            </w:r>
            <w:r>
              <w:rPr>
                <w:rFonts w:ascii="Times New Roman"/>
                <w:b w:val="false"/>
                <w:i w:val="false"/>
                <w:color w:val="000000"/>
                <w:sz w:val="20"/>
              </w:rPr>
              <w:t>(АҚШ долларымен)</w:t>
            </w:r>
          </w:p>
        </w:tc>
      </w:tr>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 Канада, Жапония, Қытай Халық Республикасы, Батыс және Шығыс Еуропа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30-ға дейін</w:t>
            </w:r>
          </w:p>
        </w:tc>
      </w:tr>
      <w:tr>
        <w:trPr>
          <w:trHeight w:val="5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 Оңтүстік Корея, Малайзия, Израиль, Сауд Арабиясы, Кувейт, Катар, Бахрейн, Бруней, Оман, Кипр, Австралия, Египет, Тайланд, Біріккен Араб Әмірліктері, Оңтүстік Африка Республикасы, Филиппин</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25-ке дейін</w:t>
            </w:r>
          </w:p>
        </w:tc>
      </w:tr>
      <w:tr>
        <w:trPr>
          <w:trHeight w:val="1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Мемлекеттер Достастығы елдері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r>
      <w:tr>
        <w:trPr>
          <w:trHeight w:val="5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елдер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15-ке дейін</w:t>
            </w:r>
          </w:p>
        </w:tc>
      </w:tr>
    </w:tbl>
    <w:bookmarkStart w:name="z13"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мамырдағы</w:t>
      </w:r>
      <w:r>
        <w:br/>
      </w:r>
      <w:r>
        <w:rPr>
          <w:rFonts w:ascii="Times New Roman"/>
          <w:b w:val="false"/>
          <w:i w:val="false"/>
          <w:color w:val="000000"/>
          <w:sz w:val="28"/>
        </w:rPr>
        <w:t xml:space="preserve">
№ 546 қаулысына     </w:t>
      </w:r>
      <w:r>
        <w:br/>
      </w:r>
      <w:r>
        <w:rPr>
          <w:rFonts w:ascii="Times New Roman"/>
          <w:b w:val="false"/>
          <w:i w:val="false"/>
          <w:color w:val="000000"/>
          <w:sz w:val="28"/>
        </w:rPr>
        <w:t xml:space="preserve">
2-қосымша       </w:t>
      </w:r>
    </w:p>
    <w:bookmarkEnd w:id="5"/>
    <w:bookmarkStart w:name="z14"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2008 жылғы 31 желтоқсандағы</w:t>
      </w:r>
      <w:r>
        <w:br/>
      </w:r>
      <w:r>
        <w:rPr>
          <w:rFonts w:ascii="Times New Roman"/>
          <w:b w:val="false"/>
          <w:i w:val="false"/>
          <w:color w:val="000000"/>
          <w:sz w:val="28"/>
        </w:rPr>
        <w:t xml:space="preserve">
№ 1333 қаулысына      </w:t>
      </w:r>
      <w:r>
        <w:br/>
      </w:r>
      <w:r>
        <w:rPr>
          <w:rFonts w:ascii="Times New Roman"/>
          <w:b w:val="false"/>
          <w:i w:val="false"/>
          <w:color w:val="000000"/>
          <w:sz w:val="28"/>
        </w:rPr>
        <w:t xml:space="preserve">
6-қосымша         </w:t>
      </w:r>
    </w:p>
    <w:bookmarkEnd w:id="6"/>
    <w:bookmarkStart w:name="z15" w:id="7"/>
    <w:p>
      <w:pPr>
        <w:spacing w:after="0"/>
        <w:ind w:left="0"/>
        <w:jc w:val="left"/>
      </w:pPr>
      <w:r>
        <w:rPr>
          <w:rFonts w:ascii="Times New Roman"/>
          <w:b/>
          <w:i w:val="false"/>
          <w:color w:val="000000"/>
        </w:rPr>
        <w:t xml:space="preserve"> 
Салық кодексінің 135-1-бабы 1-тармағының 1), 2), 3), 4), 5)</w:t>
      </w:r>
      <w:r>
        <w:br/>
      </w:r>
      <w:r>
        <w:rPr>
          <w:rFonts w:ascii="Times New Roman"/>
          <w:b/>
          <w:i w:val="false"/>
          <w:color w:val="000000"/>
        </w:rPr>
        <w:t>
тармақшаларында айқындалған дербес білім беру ұйымымен еңбек</w:t>
      </w:r>
      <w:r>
        <w:br/>
      </w:r>
      <w:r>
        <w:rPr>
          <w:rFonts w:ascii="Times New Roman"/>
          <w:b/>
          <w:i w:val="false"/>
          <w:color w:val="000000"/>
        </w:rPr>
        <w:t>
қатынастарында тұрмаған, алайда осындай шығыстарды жүзеге</w:t>
      </w:r>
      <w:r>
        <w:br/>
      </w:r>
      <w:r>
        <w:rPr>
          <w:rFonts w:ascii="Times New Roman"/>
          <w:b/>
          <w:i w:val="false"/>
          <w:color w:val="000000"/>
        </w:rPr>
        <w:t>
асыратын дербес білім беру ұйымының шешімімен айқындалған</w:t>
      </w:r>
      <w:r>
        <w:br/>
      </w:r>
      <w:r>
        <w:rPr>
          <w:rFonts w:ascii="Times New Roman"/>
          <w:b/>
          <w:i w:val="false"/>
          <w:color w:val="000000"/>
        </w:rPr>
        <w:t>
мамандық бойынша Салық кодексінің 135-1-бабы 1-тармағының 1),</w:t>
      </w:r>
      <w:r>
        <w:br/>
      </w:r>
      <w:r>
        <w:rPr>
          <w:rFonts w:ascii="Times New Roman"/>
          <w:b/>
          <w:i w:val="false"/>
          <w:color w:val="000000"/>
        </w:rPr>
        <w:t>
2), 3), 4), 5) тармақшаларында айқындалған басқа дербес білім</w:t>
      </w:r>
      <w:r>
        <w:br/>
      </w:r>
      <w:r>
        <w:rPr>
          <w:rFonts w:ascii="Times New Roman"/>
          <w:b/>
          <w:i w:val="false"/>
          <w:color w:val="000000"/>
        </w:rPr>
        <w:t>
беру ұйымымен еңбек қатынастарында тұрған жеке тұлғаны</w:t>
      </w:r>
      <w:r>
        <w:br/>
      </w:r>
      <w:r>
        <w:rPr>
          <w:rFonts w:ascii="Times New Roman"/>
          <w:b/>
          <w:i w:val="false"/>
          <w:color w:val="000000"/>
        </w:rPr>
        <w:t>
Қазақстан Республикасының шегінде оқытуға, біліктілігін</w:t>
      </w:r>
      <w:r>
        <w:br/>
      </w:r>
      <w:r>
        <w:rPr>
          <w:rFonts w:ascii="Times New Roman"/>
          <w:b/>
          <w:i w:val="false"/>
          <w:color w:val="000000"/>
        </w:rPr>
        <w:t>
арттыруға немесе қайта даярлауға жіберген кезде білім алушы</w:t>
      </w:r>
      <w:r>
        <w:br/>
      </w:r>
      <w:r>
        <w:rPr>
          <w:rFonts w:ascii="Times New Roman"/>
          <w:b/>
          <w:i w:val="false"/>
          <w:color w:val="000000"/>
        </w:rPr>
        <w:t>
тұлғаның тұруына жұмсалатын, жеке тұлғаның салық салуға</w:t>
      </w:r>
      <w:r>
        <w:br/>
      </w:r>
      <w:r>
        <w:rPr>
          <w:rFonts w:ascii="Times New Roman"/>
          <w:b/>
          <w:i w:val="false"/>
          <w:color w:val="000000"/>
        </w:rPr>
        <w:t>
жатпайтын табыстарын айқындау кезінде қолданылатын осы дербес</w:t>
      </w:r>
      <w:r>
        <w:br/>
      </w:r>
      <w:r>
        <w:rPr>
          <w:rFonts w:ascii="Times New Roman"/>
          <w:b/>
          <w:i w:val="false"/>
          <w:color w:val="000000"/>
        </w:rPr>
        <w:t>
білім беру ұйымының шығыстар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7149"/>
        <w:gridCol w:w="5921"/>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Тұруға арналған күндік шығыстар нормалары</w:t>
            </w:r>
            <w:r>
              <w:br/>
            </w:r>
            <w:r>
              <w:rPr>
                <w:rFonts w:ascii="Times New Roman"/>
                <w:b w:val="false"/>
                <w:i w:val="false"/>
                <w:color w:val="000000"/>
                <w:sz w:val="20"/>
              </w:rPr>
              <w:t>
</w:t>
            </w:r>
            <w:r>
              <w:rPr>
                <w:rFonts w:ascii="Times New Roman"/>
                <w:b w:val="false"/>
                <w:i w:val="false"/>
                <w:color w:val="000000"/>
                <w:sz w:val="20"/>
              </w:rPr>
              <w:t>(айлық есептік көрсеткіш)</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 орталықтары</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АЕК-ке дейін</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Атырау қалалары</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АЕК-ке дейін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