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f553" w14:textId="fcdf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детективтік қызмет туралы" Қазақстан Республикасы Заңының жобасы туралы. Ескерту. Жоба қайтарылып алынды - Қазақстан Республикасы Үкіметінің 2017 жылғы 30 маусымдағы № 404 қаулысымен</w:t>
      </w:r>
    </w:p>
    <w:p>
      <w:pPr>
        <w:spacing w:after="0"/>
        <w:ind w:left="0"/>
        <w:jc w:val="both"/>
      </w:pPr>
      <w:r>
        <w:rPr>
          <w:rFonts w:ascii="Times New Roman"/>
          <w:b w:val="false"/>
          <w:i w:val="false"/>
          <w:color w:val="000000"/>
          <w:sz w:val="28"/>
        </w:rPr>
        <w:t>Қазақстан Республикасы Үкіметінің 2013 жылғы 30 мамырдағы № 548 қаулысы.</w:t>
      </w:r>
    </w:p>
    <w:p>
      <w:pPr>
        <w:spacing w:after="0"/>
        <w:ind w:left="0"/>
        <w:jc w:val="both"/>
      </w:pPr>
      <w:r>
        <w:rPr>
          <w:rFonts w:ascii="Times New Roman"/>
          <w:b w:val="false"/>
          <w:i w:val="false"/>
          <w:color w:val="ff0000"/>
          <w:sz w:val="28"/>
        </w:rPr>
        <w:t xml:space="preserve">
      Ескерту. Жоба қайтарылып алынды – ҚР Үкіметінің 30.06.2017 </w:t>
      </w:r>
      <w:r>
        <w:rPr>
          <w:rFonts w:ascii="Times New Roman"/>
          <w:b w:val="false"/>
          <w:i w:val="false"/>
          <w:color w:val="ff0000"/>
          <w:sz w:val="28"/>
        </w:rPr>
        <w:t>№ 404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"Жеке детективтік қызмет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Жеке детективтік қызмет туралы</w:t>
      </w:r>
    </w:p>
    <w:p>
      <w:pPr>
        <w:spacing w:after="0"/>
        <w:ind w:left="0"/>
        <w:jc w:val="both"/>
      </w:pPr>
      <w:r>
        <w:rPr>
          <w:rFonts w:ascii="Times New Roman"/>
          <w:b w:val="false"/>
          <w:i w:val="false"/>
          <w:color w:val="000000"/>
          <w:sz w:val="28"/>
        </w:rPr>
        <w:t>
      Осы Заң Қазақстан Республикасында жеке детективтік қызметті жүзеге асыруға байланысты туындайтын қоғамдық қатынастарды реттейді, жеке детективтік қызметтің құқықтық негізін, қағидаттарын, міндеттерін және оны жүзеге асыру тәртібін, сондай-ақ жеке детективтердің құқықтық мәртебесін айқындайды.</w:t>
      </w:r>
    </w:p>
    <w:p>
      <w:pPr>
        <w:spacing w:after="0"/>
        <w:ind w:left="0"/>
        <w:jc w:val="left"/>
      </w:pPr>
      <w:r>
        <w:rPr>
          <w:rFonts w:ascii="Times New Roman"/>
          <w:b/>
          <w:i w:val="false"/>
          <w:color w:val="000000"/>
        </w:rPr>
        <w:t xml:space="preserve"> 1-тарау. Жалпы ережелер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жеке детективтік қызмет – өтеулі шарттық негізде тапсырыс берушінің заңды құқықтары мен мүдделерін қорғауға байланысты детективтік қызметтер көрсету жөніндегі лицензияланатын қызмет түрі;</w:t>
      </w:r>
    </w:p>
    <w:p>
      <w:pPr>
        <w:spacing w:after="0"/>
        <w:ind w:left="0"/>
        <w:jc w:val="both"/>
      </w:pPr>
      <w:r>
        <w:rPr>
          <w:rFonts w:ascii="Times New Roman"/>
          <w:b w:val="false"/>
          <w:i w:val="false"/>
          <w:color w:val="000000"/>
          <w:sz w:val="28"/>
        </w:rPr>
        <w:t>
      2) детективтік қызметтер көрсету – жеке детективтер (өтеулі) шарттық негізде жеке немесе заңды тұлғаларға көрсететін қызметтер;</w:t>
      </w:r>
    </w:p>
    <w:p>
      <w:pPr>
        <w:spacing w:after="0"/>
        <w:ind w:left="0"/>
        <w:jc w:val="both"/>
      </w:pPr>
      <w:r>
        <w:rPr>
          <w:rFonts w:ascii="Times New Roman"/>
          <w:b w:val="false"/>
          <w:i w:val="false"/>
          <w:color w:val="000000"/>
          <w:sz w:val="28"/>
        </w:rPr>
        <w:t>
      3) детективтік іс-шаралар – жеке детективтердің толық тізбесі осы Заңның 19-бабында көзделген, детективтік қызметтер көрсету туралы шартты орындауға бағытталған іс-әрекетінің жиынтығы;</w:t>
      </w:r>
    </w:p>
    <w:p>
      <w:pPr>
        <w:spacing w:after="0"/>
        <w:ind w:left="0"/>
        <w:jc w:val="both"/>
      </w:pPr>
      <w:r>
        <w:rPr>
          <w:rFonts w:ascii="Times New Roman"/>
          <w:b w:val="false"/>
          <w:i w:val="false"/>
          <w:color w:val="000000"/>
          <w:sz w:val="28"/>
        </w:rPr>
        <w:t>
      4) жеке детектив – заңнамада белгіленген тәртіппен жеке детективтік қызметті жүзеге асыруға арналған лицензия алған Қазақстан Республикасының азаматы;</w:t>
      </w:r>
    </w:p>
    <w:p>
      <w:pPr>
        <w:spacing w:after="0"/>
        <w:ind w:left="0"/>
        <w:jc w:val="both"/>
      </w:pPr>
      <w:r>
        <w:rPr>
          <w:rFonts w:ascii="Times New Roman"/>
          <w:b w:val="false"/>
          <w:i w:val="false"/>
          <w:color w:val="000000"/>
          <w:sz w:val="28"/>
        </w:rPr>
        <w:t>
      5) тапсырыс беруші – жасалған шарт негізінде детективтік қызметтердің тұтынушысы болып табылатын жеке немесе заңды тұлға;</w:t>
      </w:r>
    </w:p>
    <w:p>
      <w:pPr>
        <w:spacing w:after="0"/>
        <w:ind w:left="0"/>
        <w:jc w:val="both"/>
      </w:pPr>
      <w:r>
        <w:rPr>
          <w:rFonts w:ascii="Times New Roman"/>
          <w:b w:val="false"/>
          <w:i w:val="false"/>
          <w:color w:val="000000"/>
          <w:sz w:val="28"/>
        </w:rPr>
        <w:t>
      6) уәкілетті орган – жеке детективтік қызметті мемлекеттік бақылауды жүзеге асыратын мемлекеттік орган.</w:t>
      </w:r>
    </w:p>
    <w:p>
      <w:pPr>
        <w:spacing w:after="0"/>
        <w:ind w:left="0"/>
        <w:jc w:val="left"/>
      </w:pPr>
      <w:r>
        <w:rPr>
          <w:rFonts w:ascii="Times New Roman"/>
          <w:b/>
          <w:i w:val="false"/>
          <w:color w:val="000000"/>
        </w:rPr>
        <w:t xml:space="preserve"> 2-бап. Қазақстан Республикасының жеке детективтік қызмет саласындағы заңнамасы</w:t>
      </w:r>
    </w:p>
    <w:p>
      <w:pPr>
        <w:spacing w:after="0"/>
        <w:ind w:left="0"/>
        <w:jc w:val="both"/>
      </w:pPr>
      <w:r>
        <w:rPr>
          <w:rFonts w:ascii="Times New Roman"/>
          <w:b w:val="false"/>
          <w:i w:val="false"/>
          <w:color w:val="000000"/>
          <w:sz w:val="28"/>
        </w:rPr>
        <w:t xml:space="preserve">
      Қазақстан Республикасының жеке детективтік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осы Заңды іске асыру мақсатында қабылданған Қазақстан Республикасының өзге де нормативтік құқықтық актілерінен тұрады.</w:t>
      </w:r>
    </w:p>
    <w:p>
      <w:pPr>
        <w:spacing w:after="0"/>
        <w:ind w:left="0"/>
        <w:jc w:val="left"/>
      </w:pPr>
      <w:r>
        <w:rPr>
          <w:rFonts w:ascii="Times New Roman"/>
          <w:b/>
          <w:i w:val="false"/>
          <w:color w:val="000000"/>
        </w:rPr>
        <w:t xml:space="preserve"> 3-бап. Жеке детективтік қызметтің міндеттері мен қағидаттары</w:t>
      </w:r>
    </w:p>
    <w:p>
      <w:pPr>
        <w:spacing w:after="0"/>
        <w:ind w:left="0"/>
        <w:jc w:val="both"/>
      </w:pPr>
      <w:r>
        <w:rPr>
          <w:rFonts w:ascii="Times New Roman"/>
          <w:b w:val="false"/>
          <w:i w:val="false"/>
          <w:color w:val="000000"/>
          <w:sz w:val="28"/>
        </w:rPr>
        <w:t>
      1. Жеке детективтік қызметтің міндеттері:</w:t>
      </w:r>
    </w:p>
    <w:p>
      <w:pPr>
        <w:spacing w:after="0"/>
        <w:ind w:left="0"/>
        <w:jc w:val="both"/>
      </w:pPr>
      <w:r>
        <w:rPr>
          <w:rFonts w:ascii="Times New Roman"/>
          <w:b w:val="false"/>
          <w:i w:val="false"/>
          <w:color w:val="000000"/>
          <w:sz w:val="28"/>
        </w:rPr>
        <w:t>
      1) жеке немесе заңды тұлғаларға детективтік қызметтер көрсету;</w:t>
      </w:r>
    </w:p>
    <w:p>
      <w:pPr>
        <w:spacing w:after="0"/>
        <w:ind w:left="0"/>
        <w:jc w:val="both"/>
      </w:pPr>
      <w:r>
        <w:rPr>
          <w:rFonts w:ascii="Times New Roman"/>
          <w:b w:val="false"/>
          <w:i w:val="false"/>
          <w:color w:val="000000"/>
          <w:sz w:val="28"/>
        </w:rPr>
        <w:t>
      2) тапсырыс берушінің құқықтары мен заңды мүдделерін қорғау болып табылады.</w:t>
      </w:r>
    </w:p>
    <w:p>
      <w:pPr>
        <w:spacing w:after="0"/>
        <w:ind w:left="0"/>
        <w:jc w:val="both"/>
      </w:pPr>
      <w:r>
        <w:rPr>
          <w:rFonts w:ascii="Times New Roman"/>
          <w:b w:val="false"/>
          <w:i w:val="false"/>
          <w:color w:val="000000"/>
          <w:sz w:val="28"/>
        </w:rPr>
        <w:t>
      2. Жеке детективтік қызмет:</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заңды тұлғалардың құқықтары мен заңды мүдделерін, конституциялық құрылысты, қоғамдық имандылықты және қоғам мен мемлекеттің заңмен қорғалатын өзге де мүдделерін бұзуға жол бермеу;</w:t>
      </w:r>
    </w:p>
    <w:p>
      <w:pPr>
        <w:spacing w:after="0"/>
        <w:ind w:left="0"/>
        <w:jc w:val="both"/>
      </w:pPr>
      <w:r>
        <w:rPr>
          <w:rFonts w:ascii="Times New Roman"/>
          <w:b w:val="false"/>
          <w:i w:val="false"/>
          <w:color w:val="000000"/>
          <w:sz w:val="28"/>
        </w:rPr>
        <w:t>
      3) құпиялылық;</w:t>
      </w:r>
    </w:p>
    <w:p>
      <w:pPr>
        <w:spacing w:after="0"/>
        <w:ind w:left="0"/>
        <w:jc w:val="both"/>
      </w:pPr>
      <w:r>
        <w:rPr>
          <w:rFonts w:ascii="Times New Roman"/>
          <w:b w:val="false"/>
          <w:i w:val="false"/>
          <w:color w:val="000000"/>
          <w:sz w:val="28"/>
        </w:rPr>
        <w:t>
      4) жеке детективтер қызметіне лауазымды адамдардың араласпауы қағидаттарына негізделеді.</w:t>
      </w:r>
    </w:p>
    <w:p>
      <w:pPr>
        <w:spacing w:after="0"/>
        <w:ind w:left="0"/>
        <w:jc w:val="left"/>
      </w:pPr>
      <w:r>
        <w:rPr>
          <w:rFonts w:ascii="Times New Roman"/>
          <w:b/>
          <w:i w:val="false"/>
          <w:color w:val="000000"/>
        </w:rPr>
        <w:t xml:space="preserve"> 4-бап. Заңдылық</w:t>
      </w:r>
    </w:p>
    <w:p>
      <w:pPr>
        <w:spacing w:after="0"/>
        <w:ind w:left="0"/>
        <w:jc w:val="both"/>
      </w:pPr>
      <w:r>
        <w:rPr>
          <w:rFonts w:ascii="Times New Roman"/>
          <w:b w:val="false"/>
          <w:i w:val="false"/>
          <w:color w:val="000000"/>
          <w:sz w:val="28"/>
        </w:rPr>
        <w:t xml:space="preserve">
      Жеке детектив детективтік қызметтер көрсету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осы Заңның және өзге де нормативтік құқықтық актілердің талаптарын дәлме-дәл сақтауға міндетті.</w:t>
      </w:r>
    </w:p>
    <w:p>
      <w:pPr>
        <w:spacing w:after="0"/>
        <w:ind w:left="0"/>
        <w:jc w:val="left"/>
      </w:pPr>
      <w:r>
        <w:rPr>
          <w:rFonts w:ascii="Times New Roman"/>
          <w:b/>
          <w:i w:val="false"/>
          <w:color w:val="000000"/>
        </w:rPr>
        <w:t xml:space="preserve"> 5-бап. Адамның және азаматтың құқықтарын, бостандықтары мен заңды мүдделерін, заңды тұлғалардың құқықтары мен заңды мүдделерін, конституциялық құрылысты, қоғамдық имандылықты және қоғам мен мемлекеттің заңмен қорғалатын өзге де мүдделерін бұзуға жол бермеу</w:t>
      </w:r>
    </w:p>
    <w:p>
      <w:pPr>
        <w:spacing w:after="0"/>
        <w:ind w:left="0"/>
        <w:jc w:val="both"/>
      </w:pPr>
      <w:r>
        <w:rPr>
          <w:rFonts w:ascii="Times New Roman"/>
          <w:b w:val="false"/>
          <w:i w:val="false"/>
          <w:color w:val="000000"/>
          <w:sz w:val="28"/>
        </w:rPr>
        <w:t>
      1. Детективтік қызметтер көрсету кезінде адамның және азаматтың құқықтарын, бостандықтары мен заңды мүдделерін, заңды тұлғалардың құқықтары мен заңды мүдделерін бұзуға, конституциялық құрылысқа, қоғамдық имандылыққа және қоғам мен мемлекеттің заңмен қорғалатын өзге де мүдделеріне қол сұғуға жол берілмейді.</w:t>
      </w:r>
    </w:p>
    <w:p>
      <w:pPr>
        <w:spacing w:after="0"/>
        <w:ind w:left="0"/>
        <w:jc w:val="both"/>
      </w:pPr>
      <w:r>
        <w:rPr>
          <w:rFonts w:ascii="Times New Roman"/>
          <w:b w:val="false"/>
          <w:i w:val="false"/>
          <w:color w:val="000000"/>
          <w:sz w:val="28"/>
        </w:rPr>
        <w:t>
      2. Детективтік қызметтер көрсету кезінде адамның құқықтары мен бостандықтарын бұзу салдарынан оған келтірілген зиян заңда көзделген негіздер бойынша және тәртіппен өтелуге жатады.</w:t>
      </w:r>
    </w:p>
    <w:p>
      <w:pPr>
        <w:spacing w:after="0"/>
        <w:ind w:left="0"/>
        <w:jc w:val="left"/>
      </w:pPr>
      <w:r>
        <w:rPr>
          <w:rFonts w:ascii="Times New Roman"/>
          <w:b/>
          <w:i w:val="false"/>
          <w:color w:val="000000"/>
        </w:rPr>
        <w:t xml:space="preserve"> 6-бап. Құпиялылық</w:t>
      </w:r>
    </w:p>
    <w:p>
      <w:pPr>
        <w:spacing w:after="0"/>
        <w:ind w:left="0"/>
        <w:jc w:val="both"/>
      </w:pPr>
      <w:r>
        <w:rPr>
          <w:rFonts w:ascii="Times New Roman"/>
          <w:b w:val="false"/>
          <w:i w:val="false"/>
          <w:color w:val="000000"/>
          <w:sz w:val="28"/>
        </w:rPr>
        <w:t>
      1. Детективтік қызметтер көрсету барысында өзіне белгілі болған мәліметтерді жеке детектив Қазақстан Республикасының заңнамасына сәйкес адамдардан жауап алу (сауал жүргізу) жағдайларын қоспағанда, жария етуге құқылы емес.</w:t>
      </w:r>
    </w:p>
    <w:p>
      <w:pPr>
        <w:spacing w:after="0"/>
        <w:ind w:left="0"/>
        <w:jc w:val="both"/>
      </w:pPr>
      <w:r>
        <w:rPr>
          <w:rFonts w:ascii="Times New Roman"/>
          <w:b w:val="false"/>
          <w:i w:val="false"/>
          <w:color w:val="000000"/>
          <w:sz w:val="28"/>
        </w:rPr>
        <w:t>
      2. Детективтік қызметтер көрсету барысында өзіне белгілі болған мәліметтерді жеке детективтің жария етуі Қазақстан Республикасының заңдарында белгіленген жауаптылыққа әкеп соғады.</w:t>
      </w:r>
    </w:p>
    <w:p>
      <w:pPr>
        <w:spacing w:after="0"/>
        <w:ind w:left="0"/>
        <w:jc w:val="left"/>
      </w:pPr>
      <w:r>
        <w:rPr>
          <w:rFonts w:ascii="Times New Roman"/>
          <w:b/>
          <w:i w:val="false"/>
          <w:color w:val="000000"/>
        </w:rPr>
        <w:t xml:space="preserve"> 7-бап. Лауазымды адамдардың жеке детективтердің қызметіне араласпауы</w:t>
      </w:r>
    </w:p>
    <w:p>
      <w:pPr>
        <w:spacing w:after="0"/>
        <w:ind w:left="0"/>
        <w:jc w:val="both"/>
      </w:pPr>
      <w:r>
        <w:rPr>
          <w:rFonts w:ascii="Times New Roman"/>
          <w:b w:val="false"/>
          <w:i w:val="false"/>
          <w:color w:val="000000"/>
          <w:sz w:val="28"/>
        </w:rPr>
        <w:t>
      1. Қадағалау және бақылау функцияларын жүзеге асыратын мемлекеттік органдардың, сондай-ақ жергілікті өзін-өзі басқару органдарының лауазымды адамдарының жеке детективтердің қызметіне кедергі келтіретін заңсыз актілер шығару және заңсыз тапсырмалар беру арқылы олардың қызметіне заңсыз араласуы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2. Жеке детектив шеккен барлық залал және жеке детективтік қызметке заңсыз араласу салдарынан оған келтірілген өзге де зиян Қазақстан Республикасының заңнамасында белгіленген тәртіппен өтелуге жатады.</w:t>
      </w:r>
    </w:p>
    <w:p>
      <w:pPr>
        <w:spacing w:after="0"/>
        <w:ind w:left="0"/>
        <w:jc w:val="left"/>
      </w:pPr>
      <w:r>
        <w:rPr>
          <w:rFonts w:ascii="Times New Roman"/>
          <w:b/>
          <w:i w:val="false"/>
          <w:color w:val="000000"/>
        </w:rPr>
        <w:t xml:space="preserve"> 2-тарау. Жеке детективтің құқықтық жағдайы 8-бап. Жеке детективтің құқықтық мәртебесінің негізгі ережелері</w:t>
      </w:r>
    </w:p>
    <w:p>
      <w:pPr>
        <w:spacing w:after="0"/>
        <w:ind w:left="0"/>
        <w:jc w:val="both"/>
      </w:pPr>
      <w:r>
        <w:rPr>
          <w:rFonts w:ascii="Times New Roman"/>
          <w:b w:val="false"/>
          <w:i w:val="false"/>
          <w:color w:val="000000"/>
          <w:sz w:val="28"/>
        </w:rPr>
        <w:t>
      1. Жеке детективтік қызметпен айналысуға үміткер Қазақстан Республикасының азаматы жеке детективтік қызметті жүзеге асыруға арналған лицензия алуға міндетті, оның жоғары заң білімінің болуы және құқық қорғау немесе арнаулы мемлекеттік органдардың жедел немесе тергеу бөлімшелерінде кемінде он бес жыл жұмыс өтілінің болуы міндетті.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отыз бес жасқа толмаған;</w:t>
      </w:r>
    </w:p>
    <w:p>
      <w:pPr>
        <w:spacing w:after="0"/>
        <w:ind w:left="0"/>
        <w:jc w:val="both"/>
      </w:pPr>
      <w:r>
        <w:rPr>
          <w:rFonts w:ascii="Times New Roman"/>
          <w:b w:val="false"/>
          <w:i w:val="false"/>
          <w:color w:val="000000"/>
          <w:sz w:val="28"/>
        </w:rPr>
        <w:t>
      2) мемлекеттік қызметтегі;</w:t>
      </w:r>
    </w:p>
    <w:p>
      <w:pPr>
        <w:spacing w:after="0"/>
        <w:ind w:left="0"/>
        <w:jc w:val="both"/>
      </w:pPr>
      <w:r>
        <w:rPr>
          <w:rFonts w:ascii="Times New Roman"/>
          <w:b w:val="false"/>
          <w:i w:val="false"/>
          <w:color w:val="000000"/>
          <w:sz w:val="28"/>
        </w:rPr>
        <w:t>
      3) алкоголизм, нашақорлық, уытқұмарлық немесе психикалық ауру диагнозымен денсаулық сақтау ұйымдарында есепте тұрған;</w:t>
      </w:r>
    </w:p>
    <w:p>
      <w:pPr>
        <w:spacing w:after="0"/>
        <w:ind w:left="0"/>
        <w:jc w:val="both"/>
      </w:pPr>
      <w:r>
        <w:rPr>
          <w:rFonts w:ascii="Times New Roman"/>
          <w:b w:val="false"/>
          <w:i w:val="false"/>
          <w:color w:val="000000"/>
          <w:sz w:val="28"/>
        </w:rPr>
        <w:t>
      4) заңда белгіленген тәртіппен алынбаған немесе өтелмеген соттылығы бар;</w:t>
      </w:r>
    </w:p>
    <w:p>
      <w:pPr>
        <w:spacing w:after="0"/>
        <w:ind w:left="0"/>
        <w:jc w:val="both"/>
      </w:pPr>
      <w:r>
        <w:rPr>
          <w:rFonts w:ascii="Times New Roman"/>
          <w:b w:val="false"/>
          <w:i w:val="false"/>
          <w:color w:val="000000"/>
          <w:sz w:val="28"/>
        </w:rPr>
        <w:t>
      5) ақталмайтын негіздер бойынша қылмыстық қудалау тоқтатылған;</w:t>
      </w:r>
    </w:p>
    <w:p>
      <w:pPr>
        <w:spacing w:after="0"/>
        <w:ind w:left="0"/>
        <w:jc w:val="both"/>
      </w:pPr>
      <w:r>
        <w:rPr>
          <w:rFonts w:ascii="Times New Roman"/>
          <w:b w:val="false"/>
          <w:i w:val="false"/>
          <w:color w:val="000000"/>
          <w:sz w:val="28"/>
        </w:rPr>
        <w:t>
      6) қылмыс жасаған деп айып тағылған (кінәлілігі туралы мәселе шешілгенге дейін);</w:t>
      </w:r>
    </w:p>
    <w:p>
      <w:pPr>
        <w:spacing w:after="0"/>
        <w:ind w:left="0"/>
        <w:jc w:val="both"/>
      </w:pPr>
      <w:r>
        <w:rPr>
          <w:rFonts w:ascii="Times New Roman"/>
          <w:b w:val="false"/>
          <w:i w:val="false"/>
          <w:color w:val="000000"/>
          <w:sz w:val="28"/>
        </w:rPr>
        <w:t>
      7) сыбайлас жемқорлық құқық бұзушылық жасағаны үшін және өзге де теріс себептермен мемлекеттік қызметтен босатылған;</w:t>
      </w:r>
    </w:p>
    <w:p>
      <w:pPr>
        <w:spacing w:after="0"/>
        <w:ind w:left="0"/>
        <w:jc w:val="both"/>
      </w:pPr>
      <w:r>
        <w:rPr>
          <w:rFonts w:ascii="Times New Roman"/>
          <w:b w:val="false"/>
          <w:i w:val="false"/>
          <w:color w:val="000000"/>
          <w:sz w:val="28"/>
        </w:rPr>
        <w:t>
      8) шет мемлекеттің азаматтығы бар адам, сондай-ақ азаматтығы жоқ адам жеке детектив бола алмайды.</w:t>
      </w:r>
    </w:p>
    <w:p>
      <w:pPr>
        <w:spacing w:after="0"/>
        <w:ind w:left="0"/>
        <w:jc w:val="both"/>
      </w:pPr>
      <w:r>
        <w:rPr>
          <w:rFonts w:ascii="Times New Roman"/>
          <w:b w:val="false"/>
          <w:i w:val="false"/>
          <w:color w:val="000000"/>
          <w:sz w:val="28"/>
        </w:rPr>
        <w:t>
      3. Жеке детективтің қызметі кәсіпкерлік қызмет болып табылады және Қазақстан Республикасының заңнамасына сәйкес тіркелуге жатады.</w:t>
      </w:r>
    </w:p>
    <w:p>
      <w:pPr>
        <w:spacing w:after="0"/>
        <w:ind w:left="0"/>
        <w:jc w:val="both"/>
      </w:pPr>
      <w:r>
        <w:rPr>
          <w:rFonts w:ascii="Times New Roman"/>
          <w:b w:val="false"/>
          <w:i w:val="false"/>
          <w:color w:val="000000"/>
          <w:sz w:val="28"/>
        </w:rPr>
        <w:t>
      4. Жеке детективтік қызметті жүзеге асыруға арналған лицензиясы және детектив куәлігі болған кезде жеке детектив өз қызметін жүзеге асырады, міндеттерін орындайды және осы Заңда көзделген құқықтарын пайдаланады.</w:t>
      </w:r>
    </w:p>
    <w:p>
      <w:pPr>
        <w:spacing w:after="0"/>
        <w:ind w:left="0"/>
        <w:jc w:val="left"/>
      </w:pPr>
      <w:r>
        <w:rPr>
          <w:rFonts w:ascii="Times New Roman"/>
          <w:b/>
          <w:i w:val="false"/>
          <w:color w:val="000000"/>
        </w:rPr>
        <w:t xml:space="preserve"> 9-бап. Жеке детективтің құқықтары</w:t>
      </w:r>
    </w:p>
    <w:p>
      <w:pPr>
        <w:spacing w:after="0"/>
        <w:ind w:left="0"/>
        <w:jc w:val="both"/>
      </w:pPr>
      <w:r>
        <w:rPr>
          <w:rFonts w:ascii="Times New Roman"/>
          <w:b w:val="false"/>
          <w:i w:val="false"/>
          <w:color w:val="000000"/>
          <w:sz w:val="28"/>
        </w:rPr>
        <w:t>
      1. Детективтік қызметтер көрсету туралы шарт шеңберінде жеке детективтің:</w:t>
      </w:r>
    </w:p>
    <w:p>
      <w:pPr>
        <w:spacing w:after="0"/>
        <w:ind w:left="0"/>
        <w:jc w:val="both"/>
      </w:pPr>
      <w:r>
        <w:rPr>
          <w:rFonts w:ascii="Times New Roman"/>
          <w:b w:val="false"/>
          <w:i w:val="false"/>
          <w:color w:val="000000"/>
          <w:sz w:val="28"/>
        </w:rPr>
        <w:t>
      1) жеке әңгімелесуді жүзеге асыруға;</w:t>
      </w:r>
    </w:p>
    <w:p>
      <w:pPr>
        <w:spacing w:after="0"/>
        <w:ind w:left="0"/>
        <w:jc w:val="both"/>
      </w:pPr>
      <w:r>
        <w:rPr>
          <w:rFonts w:ascii="Times New Roman"/>
          <w:b w:val="false"/>
          <w:i w:val="false"/>
          <w:color w:val="000000"/>
          <w:sz w:val="28"/>
        </w:rPr>
        <w:t>
      2) жеке немесе заңды тұлғаларға коммерциялық, банктік және заңмен қорғалатын өзге де құпияны құрайтын мәліметтерді қоспағанда, ақпарат алу үшін өтініш жасауға;</w:t>
      </w:r>
    </w:p>
    <w:p>
      <w:pPr>
        <w:spacing w:after="0"/>
        <w:ind w:left="0"/>
        <w:jc w:val="both"/>
      </w:pPr>
      <w:r>
        <w:rPr>
          <w:rFonts w:ascii="Times New Roman"/>
          <w:b w:val="false"/>
          <w:i w:val="false"/>
          <w:color w:val="000000"/>
          <w:sz w:val="28"/>
        </w:rPr>
        <w:t>
      3) қоғамдық бірлестіктер құруға құқығы бар.</w:t>
      </w:r>
    </w:p>
    <w:p>
      <w:pPr>
        <w:spacing w:after="0"/>
        <w:ind w:left="0"/>
        <w:jc w:val="left"/>
      </w:pPr>
      <w:r>
        <w:rPr>
          <w:rFonts w:ascii="Times New Roman"/>
          <w:b/>
          <w:i w:val="false"/>
          <w:color w:val="000000"/>
        </w:rPr>
        <w:t xml:space="preserve"> 10-бап. Жеке детективтің міндеттері</w:t>
      </w:r>
    </w:p>
    <w:p>
      <w:pPr>
        <w:spacing w:after="0"/>
        <w:ind w:left="0"/>
        <w:jc w:val="both"/>
      </w:pPr>
      <w:r>
        <w:rPr>
          <w:rFonts w:ascii="Times New Roman"/>
          <w:b w:val="false"/>
          <w:i w:val="false"/>
          <w:color w:val="000000"/>
          <w:sz w:val="28"/>
        </w:rPr>
        <w:t>
      Жеке детектив мыналарға міндетті:</w:t>
      </w:r>
    </w:p>
    <w:p>
      <w:pPr>
        <w:spacing w:after="0"/>
        <w:ind w:left="0"/>
        <w:jc w:val="both"/>
      </w:pPr>
      <w:r>
        <w:rPr>
          <w:rFonts w:ascii="Times New Roman"/>
          <w:b w:val="false"/>
          <w:i w:val="false"/>
          <w:color w:val="000000"/>
          <w:sz w:val="28"/>
        </w:rPr>
        <w:t>
      1) жеке тұлғаларды немесе заңды тұлғалардың өкілдерін қабылдауға, жеке детективтік қызметті жүзеге асыру нәтижесінде алынған материалдарды сақтауға арналған қызметтік үй-жайының болуы;</w:t>
      </w:r>
    </w:p>
    <w:p>
      <w:pPr>
        <w:spacing w:after="0"/>
        <w:ind w:left="0"/>
        <w:jc w:val="both"/>
      </w:pPr>
      <w:r>
        <w:rPr>
          <w:rFonts w:ascii="Times New Roman"/>
          <w:b w:val="false"/>
          <w:i w:val="false"/>
          <w:color w:val="000000"/>
          <w:sz w:val="28"/>
        </w:rPr>
        <w:t>
      2) уәкілетті орган белгілеген үлгілер бойынша өз қаражатына жасалған жеке мөрі, жеке бланкілері (өзінің тегі, аты және әкесінің аты (бар болса), лицензиясының нөмірі және берілген күні көрсетілген), куәлігі, сондай-ақ кіріс және шығыс хат-хабарлары журналының болуы;</w:t>
      </w:r>
    </w:p>
    <w:p>
      <w:pPr>
        <w:spacing w:after="0"/>
        <w:ind w:left="0"/>
        <w:jc w:val="both"/>
      </w:pPr>
      <w:r>
        <w:rPr>
          <w:rFonts w:ascii="Times New Roman"/>
          <w:b w:val="false"/>
          <w:i w:val="false"/>
          <w:color w:val="000000"/>
          <w:sz w:val="28"/>
        </w:rPr>
        <w:t>
      3) кез келген тұлғаның талап етуі бойынша жеке детектив куәлігін көрсету;</w:t>
      </w:r>
    </w:p>
    <w:p>
      <w:pPr>
        <w:spacing w:after="0"/>
        <w:ind w:left="0"/>
        <w:jc w:val="both"/>
      </w:pPr>
      <w:r>
        <w:rPr>
          <w:rFonts w:ascii="Times New Roman"/>
          <w:b w:val="false"/>
          <w:i w:val="false"/>
          <w:color w:val="000000"/>
          <w:sz w:val="28"/>
        </w:rPr>
        <w:t>
      4) детективтік қызметтер көрсетуге байланысты өзіне белгілі болған мәліметтерді құпия сақтау;</w:t>
      </w:r>
    </w:p>
    <w:p>
      <w:pPr>
        <w:spacing w:after="0"/>
        <w:ind w:left="0"/>
        <w:jc w:val="both"/>
      </w:pPr>
      <w:r>
        <w:rPr>
          <w:rFonts w:ascii="Times New Roman"/>
          <w:b w:val="false"/>
          <w:i w:val="false"/>
          <w:color w:val="000000"/>
          <w:sz w:val="28"/>
        </w:rPr>
        <w:t>
      5) дайындалып жатқан, жасалып жатқан немесе жасалған қылмыстар мен әкімшілік құқық бұзушылықтардың өзіне белгілі фактілерін, сондай-ақ олармен байланысты тұлғалар туралы дереу құқық қорғау органдарына хабарлау;</w:t>
      </w:r>
    </w:p>
    <w:p>
      <w:pPr>
        <w:spacing w:after="0"/>
        <w:ind w:left="0"/>
        <w:jc w:val="both"/>
      </w:pPr>
      <w:r>
        <w:rPr>
          <w:rFonts w:ascii="Times New Roman"/>
          <w:b w:val="false"/>
          <w:i w:val="false"/>
          <w:color w:val="000000"/>
          <w:sz w:val="28"/>
        </w:rPr>
        <w:t>
      6) уәкілетті органның аумақтық бөлімшесіне мөрінің, куәлігінің, жеке детективтік қызметті жүзеге асыруға арналған лицензиясының жоғалғаны немесе бүлінгені туралы хабарлау;</w:t>
      </w:r>
    </w:p>
    <w:p>
      <w:pPr>
        <w:spacing w:after="0"/>
        <w:ind w:left="0"/>
        <w:jc w:val="both"/>
      </w:pPr>
      <w:r>
        <w:rPr>
          <w:rFonts w:ascii="Times New Roman"/>
          <w:b w:val="false"/>
          <w:i w:val="false"/>
          <w:color w:val="000000"/>
          <w:sz w:val="28"/>
        </w:rPr>
        <w:t>
      7) республика аумағында шетелдік жеке немесе заңды тұлғаларға, оның ішінде дипломатиялық өкілдіктерге, халықаралық ұйымдарға, сондай-ақ шет елдер қатысатын ұйымдарға детективтік қызметтер көрсету туралы шарт жасасуға ұлттық қауіпсіздік органдарының рұқсатын алу;</w:t>
      </w:r>
    </w:p>
    <w:p>
      <w:pPr>
        <w:spacing w:after="0"/>
        <w:ind w:left="0"/>
        <w:jc w:val="both"/>
      </w:pPr>
      <w:r>
        <w:rPr>
          <w:rFonts w:ascii="Times New Roman"/>
          <w:b w:val="false"/>
          <w:i w:val="false"/>
          <w:color w:val="000000"/>
          <w:sz w:val="28"/>
        </w:rPr>
        <w:t>
      8) шарт талаптарының сақталмауынан келтірілген залалды өтеу;</w:t>
      </w:r>
    </w:p>
    <w:p>
      <w:pPr>
        <w:spacing w:after="0"/>
        <w:ind w:left="0"/>
        <w:jc w:val="both"/>
      </w:pPr>
      <w:r>
        <w:rPr>
          <w:rFonts w:ascii="Times New Roman"/>
          <w:b w:val="false"/>
          <w:i w:val="false"/>
          <w:color w:val="000000"/>
          <w:sz w:val="28"/>
        </w:rPr>
        <w:t>
      9) тексеру жүргізуге уәкілетті лауазымды адамдарға тексеру жүргізу үшін қажетті ақпаратты беру;</w:t>
      </w:r>
    </w:p>
    <w:p>
      <w:pPr>
        <w:spacing w:after="0"/>
        <w:ind w:left="0"/>
        <w:jc w:val="both"/>
      </w:pPr>
      <w:r>
        <w:rPr>
          <w:rFonts w:ascii="Times New Roman"/>
          <w:b w:val="false"/>
          <w:i w:val="false"/>
          <w:color w:val="000000"/>
          <w:sz w:val="28"/>
        </w:rPr>
        <w:t>
      10) жеке детективтік қызмет туралы заңнаманы және детективтік қызметтер көрсету туралы шарт талаптарын сақтау.</w:t>
      </w:r>
    </w:p>
    <w:p>
      <w:pPr>
        <w:spacing w:after="0"/>
        <w:ind w:left="0"/>
        <w:jc w:val="left"/>
      </w:pPr>
      <w:r>
        <w:rPr>
          <w:rFonts w:ascii="Times New Roman"/>
          <w:b/>
          <w:i w:val="false"/>
          <w:color w:val="000000"/>
        </w:rPr>
        <w:t xml:space="preserve"> 3-тарау. Жеке детективтік қызметті ұйымдастыру 11-бап. Жеке детективтік қызметті жүзеге асыруға арналған лицензия</w:t>
      </w:r>
    </w:p>
    <w:p>
      <w:pPr>
        <w:spacing w:after="0"/>
        <w:ind w:left="0"/>
        <w:jc w:val="both"/>
      </w:pPr>
      <w:r>
        <w:rPr>
          <w:rFonts w:ascii="Times New Roman"/>
          <w:b w:val="false"/>
          <w:i w:val="false"/>
          <w:color w:val="000000"/>
          <w:sz w:val="28"/>
        </w:rPr>
        <w:t xml:space="preserve">
      1. Жеке детективтік қызметті жүзеге асыруға арналған лицензия жеке детективтік қызметпен айналысуға рұқсат болып табылады және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шарттарда бес жыл мерзімге беріледі.</w:t>
      </w:r>
    </w:p>
    <w:p>
      <w:pPr>
        <w:spacing w:after="0"/>
        <w:ind w:left="0"/>
        <w:jc w:val="both"/>
      </w:pPr>
      <w:r>
        <w:rPr>
          <w:rFonts w:ascii="Times New Roman"/>
          <w:b w:val="false"/>
          <w:i w:val="false"/>
          <w:color w:val="000000"/>
          <w:sz w:val="28"/>
        </w:rPr>
        <w:t>
      2. Жеке детективтік қызметті лицензиялауды Қазақстан Республикасының Үкіметі айқындайтын уәкілетті орган жүзеге асырады.</w:t>
      </w:r>
    </w:p>
    <w:p>
      <w:pPr>
        <w:spacing w:after="0"/>
        <w:ind w:left="0"/>
        <w:jc w:val="both"/>
      </w:pPr>
      <w:r>
        <w:rPr>
          <w:rFonts w:ascii="Times New Roman"/>
          <w:b w:val="false"/>
          <w:i w:val="false"/>
          <w:color w:val="000000"/>
          <w:sz w:val="28"/>
        </w:rPr>
        <w:t>
      3. Шетелдік азаматтар мен заңды тұлғаларға, азаматтығы жоқ адамдарға Қазақстан Республикасының аумағында:</w:t>
      </w:r>
    </w:p>
    <w:p>
      <w:pPr>
        <w:spacing w:after="0"/>
        <w:ind w:left="0"/>
        <w:jc w:val="both"/>
      </w:pPr>
      <w:r>
        <w:rPr>
          <w:rFonts w:ascii="Times New Roman"/>
          <w:b w:val="false"/>
          <w:i w:val="false"/>
          <w:color w:val="000000"/>
          <w:sz w:val="28"/>
        </w:rPr>
        <w:t>
      1) жеке детективтік қызметті жүзеге асыруға, сондай-ақ детективтік ұйымдарды құруға немесе олардың ортақ құрылтайшысы болуға;</w:t>
      </w:r>
    </w:p>
    <w:p>
      <w:pPr>
        <w:spacing w:after="0"/>
        <w:ind w:left="0"/>
        <w:jc w:val="both"/>
      </w:pPr>
      <w:r>
        <w:rPr>
          <w:rFonts w:ascii="Times New Roman"/>
          <w:b w:val="false"/>
          <w:i w:val="false"/>
          <w:color w:val="000000"/>
          <w:sz w:val="28"/>
        </w:rPr>
        <w:t>
      2) шетелдік детективтік ұйымдардың филиалдары мен өкілдіктерін құруға;</w:t>
      </w:r>
    </w:p>
    <w:p>
      <w:pPr>
        <w:spacing w:after="0"/>
        <w:ind w:left="0"/>
        <w:jc w:val="both"/>
      </w:pPr>
      <w:r>
        <w:rPr>
          <w:rFonts w:ascii="Times New Roman"/>
          <w:b w:val="false"/>
          <w:i w:val="false"/>
          <w:color w:val="000000"/>
          <w:sz w:val="28"/>
        </w:rPr>
        <w:t>
      3) Қазақстан Республикасының жеке детективтерімен үлестес болуға;</w:t>
      </w:r>
    </w:p>
    <w:p>
      <w:pPr>
        <w:spacing w:after="0"/>
        <w:ind w:left="0"/>
        <w:jc w:val="both"/>
      </w:pPr>
      <w:r>
        <w:rPr>
          <w:rFonts w:ascii="Times New Roman"/>
          <w:b w:val="false"/>
          <w:i w:val="false"/>
          <w:color w:val="000000"/>
          <w:sz w:val="28"/>
        </w:rPr>
        <w:t>
      4) Қазақстан Республикасының жеке детективтеріне кез келген қаржылық немесе өзге де материалдық көмек көрсетуге;</w:t>
      </w:r>
    </w:p>
    <w:p>
      <w:pPr>
        <w:spacing w:after="0"/>
        <w:ind w:left="0"/>
        <w:jc w:val="both"/>
      </w:pPr>
      <w:r>
        <w:rPr>
          <w:rFonts w:ascii="Times New Roman"/>
          <w:b w:val="false"/>
          <w:i w:val="false"/>
          <w:color w:val="000000"/>
          <w:sz w:val="28"/>
        </w:rPr>
        <w:t>
      5) жеке детективтерді кәсіптік даярлауға, қайта даярлауға және олардың біліктілігін арттыруға байланысты білім беру іс-шараларын ұйымдастырушы болуға тыйым салынады.</w:t>
      </w:r>
    </w:p>
    <w:p>
      <w:pPr>
        <w:spacing w:after="0"/>
        <w:ind w:left="0"/>
        <w:jc w:val="both"/>
      </w:pPr>
      <w:r>
        <w:rPr>
          <w:rFonts w:ascii="Times New Roman"/>
          <w:b w:val="false"/>
          <w:i w:val="false"/>
          <w:color w:val="000000"/>
          <w:sz w:val="28"/>
        </w:rPr>
        <w:t>
      4. Қазақстан Республикасының жеке және заңды тұлғаларына шетелдік детективтік ұйымдардың филиалдары мен өкілдіктерін құруға тыйым салынады.</w:t>
      </w:r>
    </w:p>
    <w:p>
      <w:pPr>
        <w:spacing w:after="0"/>
        <w:ind w:left="0"/>
        <w:jc w:val="left"/>
      </w:pPr>
      <w:r>
        <w:rPr>
          <w:rFonts w:ascii="Times New Roman"/>
          <w:b/>
          <w:i w:val="false"/>
          <w:color w:val="000000"/>
        </w:rPr>
        <w:t xml:space="preserve"> 12-бап. Жеке детективтік қызметті жүзеге асыруға арналған лицензияның қолданысын тоқтата тұру</w:t>
      </w:r>
    </w:p>
    <w:p>
      <w:pPr>
        <w:spacing w:after="0"/>
        <w:ind w:left="0"/>
        <w:jc w:val="both"/>
      </w:pPr>
      <w:r>
        <w:rPr>
          <w:rFonts w:ascii="Times New Roman"/>
          <w:b w:val="false"/>
          <w:i w:val="false"/>
          <w:color w:val="000000"/>
          <w:sz w:val="28"/>
        </w:rPr>
        <w:t>
      1. Жеке детективтік қызметті жүзеге асыруға арналған лицензияның қолданысын тоқтата тұру жеке детективтің өтініші, сондай-ақ аумақтық уәкілетті органдардың ұсынымдары негізінде уәкілетті органның бұйрығымен жүзеге асырылады.</w:t>
      </w:r>
    </w:p>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детективтік қызметті жүзеге асыруға арналған лицензияның қолданысы:</w:t>
      </w:r>
    </w:p>
    <w:p>
      <w:pPr>
        <w:spacing w:after="0"/>
        <w:ind w:left="0"/>
        <w:jc w:val="both"/>
      </w:pPr>
      <w:r>
        <w:rPr>
          <w:rFonts w:ascii="Times New Roman"/>
          <w:b w:val="false"/>
          <w:i w:val="false"/>
          <w:color w:val="000000"/>
          <w:sz w:val="28"/>
        </w:rPr>
        <w:t>
      1) Қазақстан Республикасы Парламенті депутатының, өз қызметін бюджет қаражаты есебінен ақы төленетін тұрақты немесе босатылған негізде жүзеге асыратын мәслихат депутатының өкілеттіктерін атқарған;</w:t>
      </w:r>
    </w:p>
    <w:p>
      <w:pPr>
        <w:spacing w:after="0"/>
        <w:ind w:left="0"/>
        <w:jc w:val="both"/>
      </w:pPr>
      <w:r>
        <w:rPr>
          <w:rFonts w:ascii="Times New Roman"/>
          <w:b w:val="false"/>
          <w:i w:val="false"/>
          <w:color w:val="000000"/>
          <w:sz w:val="28"/>
        </w:rPr>
        <w:t>
      2) сот жеке детективті лицензиясынан айыру туралы талап қою ісін қозғаған және жүзеге асырған;</w:t>
      </w:r>
    </w:p>
    <w:p>
      <w:pPr>
        <w:spacing w:after="0"/>
        <w:ind w:left="0"/>
        <w:jc w:val="both"/>
      </w:pPr>
      <w:r>
        <w:rPr>
          <w:rFonts w:ascii="Times New Roman"/>
          <w:b w:val="false"/>
          <w:i w:val="false"/>
          <w:color w:val="000000"/>
          <w:sz w:val="28"/>
        </w:rPr>
        <w:t>
      3) жеке детектив қылмыстық іс бойынша (заңда белгіленген тәртіппен оның кінәлілігі туралы мәселе шешілгенге дейін) айыпталушы ретінде тартылған;</w:t>
      </w:r>
    </w:p>
    <w:p>
      <w:pPr>
        <w:spacing w:after="0"/>
        <w:ind w:left="0"/>
        <w:jc w:val="both"/>
      </w:pPr>
      <w:r>
        <w:rPr>
          <w:rFonts w:ascii="Times New Roman"/>
          <w:b w:val="false"/>
          <w:i w:val="false"/>
          <w:color w:val="000000"/>
          <w:sz w:val="28"/>
        </w:rPr>
        <w:t>
      4) жеке детективтің жеке тұлғаларды немесе заңды тұлғалардың өкілдерін қабылдауға, жеке детективтік қызметті жүзеге асыру нәтижесінде алынған материалдарды сақтауға арналған қызметтік үй-жайы болмаған;</w:t>
      </w:r>
    </w:p>
    <w:p>
      <w:pPr>
        <w:spacing w:after="0"/>
        <w:ind w:left="0"/>
        <w:jc w:val="both"/>
      </w:pPr>
      <w:r>
        <w:rPr>
          <w:rFonts w:ascii="Times New Roman"/>
          <w:b w:val="false"/>
          <w:i w:val="false"/>
          <w:color w:val="000000"/>
          <w:sz w:val="28"/>
        </w:rPr>
        <w:t>
      5) жеке мөрі, жеке бланктері (өзінің тегі, аты және әкесінің аты (бар болса), лицензияның нөмірі мен берілген күні көрсетілген), уәкілетті орган белгілеген үлгілер бойынша жасалған жеке детективтің куәлігі, сондай-ақ кіріс және шығыс хат-хабарлары журналдары болмаған кезеңге тоқтатыла тұрады.</w:t>
      </w:r>
    </w:p>
    <w:p>
      <w:pPr>
        <w:spacing w:after="0"/>
        <w:ind w:left="0"/>
        <w:jc w:val="both"/>
      </w:pPr>
      <w:r>
        <w:rPr>
          <w:rFonts w:ascii="Times New Roman"/>
          <w:b w:val="false"/>
          <w:i w:val="false"/>
          <w:color w:val="000000"/>
          <w:sz w:val="28"/>
        </w:rPr>
        <w:t>
      3. Уәкілетті органның жеке детектив лицензиясының қолданысын тоқтата тұру туралы бұйрығында лицензияны тоқтата тұрудың негіздері мен мерзімі көрсетілуге тиіс. Қабылданған шешім туралы үш күндік мерзімде лицензиялар тізілімінде тиісті жазба жасалады.</w:t>
      </w:r>
    </w:p>
    <w:p>
      <w:pPr>
        <w:spacing w:after="0"/>
        <w:ind w:left="0"/>
        <w:jc w:val="both"/>
      </w:pPr>
      <w:r>
        <w:rPr>
          <w:rFonts w:ascii="Times New Roman"/>
          <w:b w:val="false"/>
          <w:i w:val="false"/>
          <w:color w:val="000000"/>
          <w:sz w:val="28"/>
        </w:rPr>
        <w:t>
      4. Жеке детективтік қызметті жүзеге асыруға арналған лицензияның қолданысын қайта бастау уәкілетті органның бұйрығы және оны тоқтата тұру негіздерінің тоқтатылғанын растайтын құжаттар негізінде күнтізбелік он күн ішінде жеке детективтің өтініші бойынша жүзеге асырылады, бұл туралы үш күндік мерзімде лицензиялар тізілімінде тиісті жазба жасалады.</w:t>
      </w:r>
    </w:p>
    <w:p>
      <w:pPr>
        <w:spacing w:after="0"/>
        <w:ind w:left="0"/>
        <w:jc w:val="both"/>
      </w:pPr>
      <w:r>
        <w:rPr>
          <w:rFonts w:ascii="Times New Roman"/>
          <w:b w:val="false"/>
          <w:i w:val="false"/>
          <w:color w:val="000000"/>
          <w:sz w:val="28"/>
        </w:rPr>
        <w:t>
      5. Жеке детективтік қызметті жүзеге асыруға арналған лицензияның қолданысын тоқтата тұру немесе қолданысын қайта бастаудан бас тарту туралы шешімге жеке детектив сот тәртібімен шағым жасауға құқылы.</w:t>
      </w:r>
    </w:p>
    <w:p>
      <w:pPr>
        <w:spacing w:after="0"/>
        <w:ind w:left="0"/>
        <w:jc w:val="left"/>
      </w:pPr>
      <w:r>
        <w:rPr>
          <w:rFonts w:ascii="Times New Roman"/>
          <w:b/>
          <w:i w:val="false"/>
          <w:color w:val="000000"/>
        </w:rPr>
        <w:t xml:space="preserve"> 13-бап. Жеке детективтік қызметті жүзеге асыруға арналған лицензиядан айыру және оның қолданысын тоқтату</w:t>
      </w:r>
    </w:p>
    <w:p>
      <w:pPr>
        <w:spacing w:after="0"/>
        <w:ind w:left="0"/>
        <w:jc w:val="both"/>
      </w:pPr>
      <w:r>
        <w:rPr>
          <w:rFonts w:ascii="Times New Roman"/>
          <w:b w:val="false"/>
          <w:i w:val="false"/>
          <w:color w:val="000000"/>
          <w:sz w:val="28"/>
        </w:rPr>
        <w:t>
      1. Жеке детективтік қызметті жүзеге асыруға арналған лицензиядан айыру және оны тоқтату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xml:space="preserve">
      2. "Лицензиялау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негіздерден басқа, жеке детективтік қызметті жүзеге асыруға арналған лицензиядан айыру:</w:t>
      </w:r>
    </w:p>
    <w:p>
      <w:pPr>
        <w:spacing w:after="0"/>
        <w:ind w:left="0"/>
        <w:jc w:val="both"/>
      </w:pPr>
      <w:r>
        <w:rPr>
          <w:rFonts w:ascii="Times New Roman"/>
          <w:b w:val="false"/>
          <w:i w:val="false"/>
          <w:color w:val="000000"/>
          <w:sz w:val="28"/>
        </w:rPr>
        <w:t>
      1) жеке детективтің жеке детективтік қызметті жүзеге асыруға арналған лицензияны беру үшін негіз болып табылған құжаттарда дәйексіз немесе қасақана бұрмаланған ақпаратты ұсыну фактісі белгіленген;</w:t>
      </w:r>
    </w:p>
    <w:p>
      <w:pPr>
        <w:spacing w:after="0"/>
        <w:ind w:left="0"/>
        <w:jc w:val="both"/>
      </w:pPr>
      <w:r>
        <w:rPr>
          <w:rFonts w:ascii="Times New Roman"/>
          <w:b w:val="false"/>
          <w:i w:val="false"/>
          <w:color w:val="000000"/>
          <w:sz w:val="28"/>
        </w:rPr>
        <w:t>
      2) детективтік қызметтер шарт жасаспай көрсетілген;</w:t>
      </w:r>
    </w:p>
    <w:p>
      <w:pPr>
        <w:spacing w:after="0"/>
        <w:ind w:left="0"/>
        <w:jc w:val="both"/>
      </w:pPr>
      <w:r>
        <w:rPr>
          <w:rFonts w:ascii="Times New Roman"/>
          <w:b w:val="false"/>
          <w:i w:val="false"/>
          <w:color w:val="000000"/>
          <w:sz w:val="28"/>
        </w:rPr>
        <w:t>
      3) заңдарда көзделген жағдайларды қоспағанда, қару және дене күшін қолданған;</w:t>
      </w:r>
    </w:p>
    <w:p>
      <w:pPr>
        <w:spacing w:after="0"/>
        <w:ind w:left="0"/>
        <w:jc w:val="both"/>
      </w:pPr>
      <w:r>
        <w:rPr>
          <w:rFonts w:ascii="Times New Roman"/>
          <w:b w:val="false"/>
          <w:i w:val="false"/>
          <w:color w:val="000000"/>
          <w:sz w:val="28"/>
        </w:rPr>
        <w:t>
      4) бейне-, дыбыс жазбасын, кино- және фото түсірілімін жүзеге асырған;</w:t>
      </w:r>
    </w:p>
    <w:p>
      <w:pPr>
        <w:spacing w:after="0"/>
        <w:ind w:left="0"/>
        <w:jc w:val="both"/>
      </w:pPr>
      <w:r>
        <w:rPr>
          <w:rFonts w:ascii="Times New Roman"/>
          <w:b w:val="false"/>
          <w:i w:val="false"/>
          <w:color w:val="000000"/>
          <w:sz w:val="28"/>
        </w:rPr>
        <w:t>
      5) өз лицензиясын басқа тұлғалардың пайдалануы үшін берген;</w:t>
      </w:r>
    </w:p>
    <w:p>
      <w:pPr>
        <w:spacing w:after="0"/>
        <w:ind w:left="0"/>
        <w:jc w:val="both"/>
      </w:pPr>
      <w:r>
        <w:rPr>
          <w:rFonts w:ascii="Times New Roman"/>
          <w:b w:val="false"/>
          <w:i w:val="false"/>
          <w:color w:val="000000"/>
          <w:sz w:val="28"/>
        </w:rPr>
        <w:t>
      6) детективтік қызметтерді көрсетуге байланысты өзіне белгілі болған мәліметтерді үшінші тұлғаларға жария еткен;</w:t>
      </w:r>
    </w:p>
    <w:p>
      <w:pPr>
        <w:spacing w:after="0"/>
        <w:ind w:left="0"/>
        <w:jc w:val="both"/>
      </w:pPr>
      <w:r>
        <w:rPr>
          <w:rFonts w:ascii="Times New Roman"/>
          <w:b w:val="false"/>
          <w:i w:val="false"/>
          <w:color w:val="000000"/>
          <w:sz w:val="28"/>
        </w:rPr>
        <w:t>
      7) дайындалып жатқан, жасалып жатқан немесе жасалған қылмыстардың өзіне белгілі фактілерін мемлекеттік органдарға хабарламаған жағдайларда уәкілетті органның не прокуратура органдарының талап қоюы бойынша сот тәртібімен жүзеге асырылады.</w:t>
      </w:r>
    </w:p>
    <w:p>
      <w:pPr>
        <w:spacing w:after="0"/>
        <w:ind w:left="0"/>
        <w:jc w:val="both"/>
      </w:pPr>
      <w:r>
        <w:rPr>
          <w:rFonts w:ascii="Times New Roman"/>
          <w:b w:val="false"/>
          <w:i w:val="false"/>
          <w:color w:val="000000"/>
          <w:sz w:val="28"/>
        </w:rPr>
        <w:t>
      3. Осы баптың 2-тармағында көзделген негіздерден басқа, жеке детектив лицензиясының қолданысын тоқтатуды уәкілетті орган:</w:t>
      </w:r>
    </w:p>
    <w:p>
      <w:pPr>
        <w:spacing w:after="0"/>
        <w:ind w:left="0"/>
        <w:jc w:val="both"/>
      </w:pPr>
      <w:r>
        <w:rPr>
          <w:rFonts w:ascii="Times New Roman"/>
          <w:b w:val="false"/>
          <w:i w:val="false"/>
          <w:color w:val="000000"/>
          <w:sz w:val="28"/>
        </w:rPr>
        <w:t>
      1) жеке детектив өз еркімен өтініш берген;</w:t>
      </w:r>
    </w:p>
    <w:p>
      <w:pPr>
        <w:spacing w:after="0"/>
        <w:ind w:left="0"/>
        <w:jc w:val="both"/>
      </w:pPr>
      <w:r>
        <w:rPr>
          <w:rFonts w:ascii="Times New Roman"/>
          <w:b w:val="false"/>
          <w:i w:val="false"/>
          <w:color w:val="000000"/>
          <w:sz w:val="28"/>
        </w:rPr>
        <w:t>
      2) заңды күшіне енген сот шешімі бойынша жеке детектив әрекетке қабілетсіз немесе әрекет жасау қабілеті шектеулі, қайтыс болды не хабар-ошарсыз кетті деп танылған;</w:t>
      </w:r>
    </w:p>
    <w:p>
      <w:pPr>
        <w:spacing w:after="0"/>
        <w:ind w:left="0"/>
        <w:jc w:val="both"/>
      </w:pPr>
      <w:r>
        <w:rPr>
          <w:rFonts w:ascii="Times New Roman"/>
          <w:b w:val="false"/>
          <w:i w:val="false"/>
          <w:color w:val="000000"/>
          <w:sz w:val="28"/>
        </w:rPr>
        <w:t>
      3) Қазақстан Республикасының азаматтығы тоқтатылған;</w:t>
      </w:r>
    </w:p>
    <w:p>
      <w:pPr>
        <w:spacing w:after="0"/>
        <w:ind w:left="0"/>
        <w:jc w:val="both"/>
      </w:pPr>
      <w:r>
        <w:rPr>
          <w:rFonts w:ascii="Times New Roman"/>
          <w:b w:val="false"/>
          <w:i w:val="false"/>
          <w:color w:val="000000"/>
          <w:sz w:val="28"/>
        </w:rPr>
        <w:t>
      4) жеке детектив мемлекеттік қызметке түскен;</w:t>
      </w:r>
    </w:p>
    <w:p>
      <w:pPr>
        <w:spacing w:after="0"/>
        <w:ind w:left="0"/>
        <w:jc w:val="both"/>
      </w:pPr>
      <w:r>
        <w:rPr>
          <w:rFonts w:ascii="Times New Roman"/>
          <w:b w:val="false"/>
          <w:i w:val="false"/>
          <w:color w:val="000000"/>
          <w:sz w:val="28"/>
        </w:rPr>
        <w:t>
      5) жеке детективке қатысты соттың айыптау үкімі заңды күшіне енген немесе қылмыстық іс ақталмайтын негіздер бойынша тоқтатылған;</w:t>
      </w:r>
    </w:p>
    <w:p>
      <w:pPr>
        <w:spacing w:after="0"/>
        <w:ind w:left="0"/>
        <w:jc w:val="both"/>
      </w:pPr>
      <w:r>
        <w:rPr>
          <w:rFonts w:ascii="Times New Roman"/>
          <w:b w:val="false"/>
          <w:i w:val="false"/>
          <w:color w:val="000000"/>
          <w:sz w:val="28"/>
        </w:rPr>
        <w:t>
      6) жеке детективке медициналық сипаттағы мәжбүрлеу шараларын қолдану туралы сот шешімі заңды күшіне енген;</w:t>
      </w:r>
    </w:p>
    <w:p>
      <w:pPr>
        <w:spacing w:after="0"/>
        <w:ind w:left="0"/>
        <w:jc w:val="both"/>
      </w:pPr>
      <w:r>
        <w:rPr>
          <w:rFonts w:ascii="Times New Roman"/>
          <w:b w:val="false"/>
          <w:i w:val="false"/>
          <w:color w:val="000000"/>
          <w:sz w:val="28"/>
        </w:rPr>
        <w:t>
      7) жеке детектив детективтік қызметтер көрсету туралы шарт жасасқан тұлғаға қарсы қызметті жүзеге асырған;</w:t>
      </w:r>
    </w:p>
    <w:p>
      <w:pPr>
        <w:spacing w:after="0"/>
        <w:ind w:left="0"/>
        <w:jc w:val="both"/>
      </w:pPr>
      <w:r>
        <w:rPr>
          <w:rFonts w:ascii="Times New Roman"/>
          <w:b w:val="false"/>
          <w:i w:val="false"/>
          <w:color w:val="000000"/>
          <w:sz w:val="28"/>
        </w:rPr>
        <w:t>
      8) салықтық міндеттемелерді жүйелі түрде орындамаған жағдайларда жүзеге асырады.</w:t>
      </w:r>
    </w:p>
    <w:p>
      <w:pPr>
        <w:spacing w:after="0"/>
        <w:ind w:left="0"/>
        <w:jc w:val="both"/>
      </w:pPr>
      <w:r>
        <w:rPr>
          <w:rFonts w:ascii="Times New Roman"/>
          <w:b w:val="false"/>
          <w:i w:val="false"/>
          <w:color w:val="000000"/>
          <w:sz w:val="28"/>
        </w:rPr>
        <w:t>
      4. Уәкілетті орган жеке детектив өз еркімен өтініш берген немесе осы баптың 3-тармағының 2)-8) тармақшаларында көзделген мән-жайлардың орын алғанын растайтын құжаттар алынған кезден бастап күнтізбелік бес күн ішінде жеке детектив лицензиясының қолданысын тоқтату туралы бұйрық шығарады.</w:t>
      </w:r>
    </w:p>
    <w:p>
      <w:pPr>
        <w:spacing w:after="0"/>
        <w:ind w:left="0"/>
        <w:jc w:val="both"/>
      </w:pPr>
      <w:r>
        <w:rPr>
          <w:rFonts w:ascii="Times New Roman"/>
          <w:b w:val="false"/>
          <w:i w:val="false"/>
          <w:color w:val="000000"/>
          <w:sz w:val="28"/>
        </w:rPr>
        <w:t>
      5. Уәкілетті орган:</w:t>
      </w:r>
    </w:p>
    <w:p>
      <w:pPr>
        <w:spacing w:after="0"/>
        <w:ind w:left="0"/>
        <w:jc w:val="both"/>
      </w:pPr>
      <w:r>
        <w:rPr>
          <w:rFonts w:ascii="Times New Roman"/>
          <w:b w:val="false"/>
          <w:i w:val="false"/>
          <w:color w:val="000000"/>
          <w:sz w:val="28"/>
        </w:rPr>
        <w:t>
      1) жеке детективтік қызметті жүзеге асыруға арналған лицензиядан айыру және оның қолданысын тоқтату туралы сот актілерін алған;</w:t>
      </w:r>
    </w:p>
    <w:p>
      <w:pPr>
        <w:spacing w:after="0"/>
        <w:ind w:left="0"/>
        <w:jc w:val="both"/>
      </w:pPr>
      <w:r>
        <w:rPr>
          <w:rFonts w:ascii="Times New Roman"/>
          <w:b w:val="false"/>
          <w:i w:val="false"/>
          <w:color w:val="000000"/>
          <w:sz w:val="28"/>
        </w:rPr>
        <w:t>
      2) жеке детектив лицензиясының қолданысын тоқтату туралы бұйрық шығарылған кезден бастап екі жұмыс күні ішінде лицензиялар тізілімінде жеке детектив лицензиясының қолданысын тоқтату туралы жазба жасайды.</w:t>
      </w:r>
    </w:p>
    <w:p>
      <w:pPr>
        <w:spacing w:after="0"/>
        <w:ind w:left="0"/>
        <w:jc w:val="both"/>
      </w:pPr>
      <w:r>
        <w:rPr>
          <w:rFonts w:ascii="Times New Roman"/>
          <w:b w:val="false"/>
          <w:i w:val="false"/>
          <w:color w:val="000000"/>
          <w:sz w:val="28"/>
        </w:rPr>
        <w:t>
      6. Жеке детектив лицензияның қолданысын тоқтату немесе лицензияның қолданысын қайта бастаудан бас тарту туралы шешімге сот тәртібінде шағым жасауға құқылы.</w:t>
      </w:r>
    </w:p>
    <w:p>
      <w:pPr>
        <w:spacing w:after="0"/>
        <w:ind w:left="0"/>
        <w:jc w:val="left"/>
      </w:pPr>
      <w:r>
        <w:rPr>
          <w:rFonts w:ascii="Times New Roman"/>
          <w:b/>
          <w:i w:val="false"/>
          <w:color w:val="000000"/>
        </w:rPr>
        <w:t xml:space="preserve"> 14-бап. Детективтік қызметтер көрсету туралы шарт</w:t>
      </w:r>
    </w:p>
    <w:p>
      <w:pPr>
        <w:spacing w:after="0"/>
        <w:ind w:left="0"/>
        <w:jc w:val="both"/>
      </w:pPr>
      <w:r>
        <w:rPr>
          <w:rFonts w:ascii="Times New Roman"/>
          <w:b w:val="false"/>
          <w:i w:val="false"/>
          <w:color w:val="000000"/>
          <w:sz w:val="28"/>
        </w:rPr>
        <w:t>
      1. Детективтік қызметтер көрсету жеке детектив пен тапсырыс беруші арасында жазбаша нысанда жасалған детективтік қызметтер көрсету туралы шарт негізінде жүзеге асырылады.</w:t>
      </w:r>
    </w:p>
    <w:p>
      <w:pPr>
        <w:spacing w:after="0"/>
        <w:ind w:left="0"/>
        <w:jc w:val="both"/>
      </w:pPr>
      <w:r>
        <w:rPr>
          <w:rFonts w:ascii="Times New Roman"/>
          <w:b w:val="false"/>
          <w:i w:val="false"/>
          <w:color w:val="000000"/>
          <w:sz w:val="28"/>
        </w:rPr>
        <w:t>
      2. Шартты жасасу, орындау, тоқтату тәртібі, шарт бойынша тараптардың жауапкершілігі азаматтық заңнамаға сәйкес айқындалады.</w:t>
      </w:r>
    </w:p>
    <w:p>
      <w:pPr>
        <w:spacing w:after="0"/>
        <w:ind w:left="0"/>
        <w:jc w:val="both"/>
      </w:pPr>
      <w:r>
        <w:rPr>
          <w:rFonts w:ascii="Times New Roman"/>
          <w:b w:val="false"/>
          <w:i w:val="false"/>
          <w:color w:val="000000"/>
          <w:sz w:val="28"/>
        </w:rPr>
        <w:t>
      3. Егер детективтік қызметтер көрсету туралы шарт бойынша үшінші тұлғалардың құқықтары мен заңды мүдделері қозғалса немесе қозғалуы мүмкін болса, жеке детективтік қызметті олардың жазбаша келісімінсіз жүзеге асыруға болмайды.</w:t>
      </w:r>
    </w:p>
    <w:p>
      <w:pPr>
        <w:spacing w:after="0"/>
        <w:ind w:left="0"/>
        <w:jc w:val="left"/>
      </w:pPr>
      <w:r>
        <w:rPr>
          <w:rFonts w:ascii="Times New Roman"/>
          <w:b/>
          <w:i w:val="false"/>
          <w:color w:val="000000"/>
        </w:rPr>
        <w:t xml:space="preserve"> 15-бап. Жеке детективтік қызметті құжаттандыру</w:t>
      </w:r>
    </w:p>
    <w:p>
      <w:pPr>
        <w:spacing w:after="0"/>
        <w:ind w:left="0"/>
        <w:jc w:val="both"/>
      </w:pPr>
      <w:r>
        <w:rPr>
          <w:rFonts w:ascii="Times New Roman"/>
          <w:b w:val="false"/>
          <w:i w:val="false"/>
          <w:color w:val="000000"/>
          <w:sz w:val="28"/>
        </w:rPr>
        <w:t>
      1. Жеке детективтің детективтік қызметтер көрсету кезінде жасайтын іс-әрекеті міндетті түрде құжаттандырылуға жатады.</w:t>
      </w:r>
    </w:p>
    <w:p>
      <w:pPr>
        <w:spacing w:after="0"/>
        <w:ind w:left="0"/>
        <w:jc w:val="both"/>
      </w:pPr>
      <w:r>
        <w:rPr>
          <w:rFonts w:ascii="Times New Roman"/>
          <w:b w:val="false"/>
          <w:i w:val="false"/>
          <w:color w:val="000000"/>
          <w:sz w:val="28"/>
        </w:rPr>
        <w:t>
      2. Жеке детективтің өз іс-әрекетін құжаттандыруы кезінде адамның жеке өмірі туралы ақпаратты оның жазбаша келісімінсіз пайдалануына жол берілмейді.</w:t>
      </w:r>
    </w:p>
    <w:p>
      <w:pPr>
        <w:spacing w:after="0"/>
        <w:ind w:left="0"/>
        <w:jc w:val="both"/>
      </w:pPr>
      <w:r>
        <w:rPr>
          <w:rFonts w:ascii="Times New Roman"/>
          <w:b w:val="false"/>
          <w:i w:val="false"/>
          <w:color w:val="000000"/>
          <w:sz w:val="28"/>
        </w:rPr>
        <w:t>
      3. Детективтік қызметтер көрсету туралы шарт бойынша мәліметтерді қамтитын құжаттар мен материалдар жеке детективтің құлыпталатын металл шкафында (сейфінде) бес жыл бойы сақталуға және уәкілетті орган айқындайтын тәртіппен жойылуға тиіс.</w:t>
      </w:r>
    </w:p>
    <w:p>
      <w:pPr>
        <w:spacing w:after="0"/>
        <w:ind w:left="0"/>
        <w:jc w:val="left"/>
      </w:pPr>
      <w:r>
        <w:rPr>
          <w:rFonts w:ascii="Times New Roman"/>
          <w:b/>
          <w:i w:val="false"/>
          <w:color w:val="000000"/>
        </w:rPr>
        <w:t xml:space="preserve"> 16-бап. Жеке детективтік қызметті жүзеге асыру кезіндегі шектеулер</w:t>
      </w:r>
    </w:p>
    <w:p>
      <w:pPr>
        <w:spacing w:after="0"/>
        <w:ind w:left="0"/>
        <w:jc w:val="both"/>
      </w:pPr>
      <w:r>
        <w:rPr>
          <w:rFonts w:ascii="Times New Roman"/>
          <w:b w:val="false"/>
          <w:i w:val="false"/>
          <w:color w:val="000000"/>
          <w:sz w:val="28"/>
        </w:rPr>
        <w:t>
      Жеке детективке:</w:t>
      </w:r>
    </w:p>
    <w:p>
      <w:pPr>
        <w:spacing w:after="0"/>
        <w:ind w:left="0"/>
        <w:jc w:val="both"/>
      </w:pPr>
      <w:r>
        <w:rPr>
          <w:rFonts w:ascii="Times New Roman"/>
          <w:b w:val="false"/>
          <w:i w:val="false"/>
          <w:color w:val="000000"/>
          <w:sz w:val="28"/>
        </w:rPr>
        <w:t>
      1) қылмыстарға немесе әкімшілік құқық бұзушылықтарға байланысты істер бойынша детективтік қызметтер көрсетуге;</w:t>
      </w:r>
    </w:p>
    <w:p>
      <w:pPr>
        <w:spacing w:after="0"/>
        <w:ind w:left="0"/>
        <w:jc w:val="both"/>
      </w:pPr>
      <w:r>
        <w:rPr>
          <w:rFonts w:ascii="Times New Roman"/>
          <w:b w:val="false"/>
          <w:i w:val="false"/>
          <w:color w:val="000000"/>
          <w:sz w:val="28"/>
        </w:rPr>
        <w:t>
      2) өзін мемлекеттік функцияларды атқаруға уәкілетті немесе соларға теңестірілген тұлға ретінде таныстыруға, сондай-ақ осындай тұлғаның функцияларын жүзеге асыруға;</w:t>
      </w:r>
    </w:p>
    <w:p>
      <w:pPr>
        <w:spacing w:after="0"/>
        <w:ind w:left="0"/>
        <w:jc w:val="both"/>
      </w:pPr>
      <w:r>
        <w:rPr>
          <w:rFonts w:ascii="Times New Roman"/>
          <w:b w:val="false"/>
          <w:i w:val="false"/>
          <w:color w:val="000000"/>
          <w:sz w:val="28"/>
        </w:rPr>
        <w:t>
      3) қаруды және дене күшін қолдануға;</w:t>
      </w:r>
    </w:p>
    <w:p>
      <w:pPr>
        <w:spacing w:after="0"/>
        <w:ind w:left="0"/>
        <w:jc w:val="both"/>
      </w:pPr>
      <w:r>
        <w:rPr>
          <w:rFonts w:ascii="Times New Roman"/>
          <w:b w:val="false"/>
          <w:i w:val="false"/>
          <w:color w:val="000000"/>
          <w:sz w:val="28"/>
        </w:rPr>
        <w:t>
      4) арнайы техникалық құралдарды пайдалануға;</w:t>
      </w:r>
    </w:p>
    <w:p>
      <w:pPr>
        <w:spacing w:after="0"/>
        <w:ind w:left="0"/>
        <w:jc w:val="both"/>
      </w:pPr>
      <w:r>
        <w:rPr>
          <w:rFonts w:ascii="Times New Roman"/>
          <w:b w:val="false"/>
          <w:i w:val="false"/>
          <w:color w:val="000000"/>
          <w:sz w:val="28"/>
        </w:rPr>
        <w:t>
      5) өз жұмысында мемлекеттік органдардың жедел-іздестіру және іс жүргізу қызметі шеңберінде алынған құжаттар мен өзге де мәліметтерді пайдалануға;</w:t>
      </w:r>
    </w:p>
    <w:p>
      <w:pPr>
        <w:spacing w:after="0"/>
        <w:ind w:left="0"/>
        <w:jc w:val="both"/>
      </w:pPr>
      <w:r>
        <w:rPr>
          <w:rFonts w:ascii="Times New Roman"/>
          <w:b w:val="false"/>
          <w:i w:val="false"/>
          <w:color w:val="000000"/>
          <w:sz w:val="28"/>
        </w:rPr>
        <w:t>
      6) детективтік қызметті мемлекеттік қызметпен қоса атқаруға;</w:t>
      </w:r>
    </w:p>
    <w:p>
      <w:pPr>
        <w:spacing w:after="0"/>
        <w:ind w:left="0"/>
        <w:jc w:val="both"/>
      </w:pPr>
      <w:r>
        <w:rPr>
          <w:rFonts w:ascii="Times New Roman"/>
          <w:b w:val="false"/>
          <w:i w:val="false"/>
          <w:color w:val="000000"/>
          <w:sz w:val="28"/>
        </w:rPr>
        <w:t>
      7) детективтік қызметтер көрсету мақсатында бейне-, дыбыс жазбасын, кино- және фото түсірілімін жүзеге асыруға;</w:t>
      </w:r>
    </w:p>
    <w:p>
      <w:pPr>
        <w:spacing w:after="0"/>
        <w:ind w:left="0"/>
        <w:jc w:val="both"/>
      </w:pPr>
      <w:r>
        <w:rPr>
          <w:rFonts w:ascii="Times New Roman"/>
          <w:b w:val="false"/>
          <w:i w:val="false"/>
          <w:color w:val="000000"/>
          <w:sz w:val="28"/>
        </w:rPr>
        <w:t xml:space="preserve">
      8) "Жедел-іздестіру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іс-шараларды жүзеге асыруға;</w:t>
      </w:r>
    </w:p>
    <w:p>
      <w:pPr>
        <w:spacing w:after="0"/>
        <w:ind w:left="0"/>
        <w:jc w:val="both"/>
      </w:pPr>
      <w:r>
        <w:rPr>
          <w:rFonts w:ascii="Times New Roman"/>
          <w:b w:val="false"/>
          <w:i w:val="false"/>
          <w:color w:val="000000"/>
          <w:sz w:val="28"/>
        </w:rPr>
        <w:t>
      9) әңгімелесу жүргізілетін адамның келісімінсіз жеке әңгімелесуді жүзеге асыруға;</w:t>
      </w:r>
    </w:p>
    <w:p>
      <w:pPr>
        <w:spacing w:after="0"/>
        <w:ind w:left="0"/>
        <w:jc w:val="both"/>
      </w:pPr>
      <w:r>
        <w:rPr>
          <w:rFonts w:ascii="Times New Roman"/>
          <w:b w:val="false"/>
          <w:i w:val="false"/>
          <w:color w:val="000000"/>
          <w:sz w:val="28"/>
        </w:rPr>
        <w:t>
      10) адамның және азаматтың құқықтарын, бостандықтары мен заңды мүдделерін, оның ішінде жеке өмірге қол сұқпауға, жеке басының және отбасының құпиясына, өзінің ар-намысы мен қадір-қасиетін қорғауға, жеке салымдары мен жинақ ақшаларының, хат алмасуының, телефон арқылы сөйлесуінің, пошталық, телеграфтық және өзге де хабарламаларының құпиясына құқығын бұзатын іс-әрекет жасауға;</w:t>
      </w:r>
    </w:p>
    <w:p>
      <w:pPr>
        <w:spacing w:after="0"/>
        <w:ind w:left="0"/>
        <w:jc w:val="both"/>
      </w:pPr>
      <w:r>
        <w:rPr>
          <w:rFonts w:ascii="Times New Roman"/>
          <w:b w:val="false"/>
          <w:i w:val="false"/>
          <w:color w:val="000000"/>
          <w:sz w:val="28"/>
        </w:rPr>
        <w:t>
      11) қоғамның немесе мемлекеттің заңмен қорғалатын мүдделеріне қайшы келетін іс-әрекет жасауға;</w:t>
      </w:r>
    </w:p>
    <w:p>
      <w:pPr>
        <w:spacing w:after="0"/>
        <w:ind w:left="0"/>
        <w:jc w:val="both"/>
      </w:pPr>
      <w:r>
        <w:rPr>
          <w:rFonts w:ascii="Times New Roman"/>
          <w:b w:val="false"/>
          <w:i w:val="false"/>
          <w:color w:val="000000"/>
          <w:sz w:val="28"/>
        </w:rPr>
        <w:t>
      12) адамның және азаматтың өміріне, денсаулығына, ар-намысына, қадір-қасиетіне және мүлкіне қауіп төндіретін іс-әрекет жасауға;</w:t>
      </w:r>
    </w:p>
    <w:p>
      <w:pPr>
        <w:spacing w:after="0"/>
        <w:ind w:left="0"/>
        <w:jc w:val="both"/>
      </w:pPr>
      <w:r>
        <w:rPr>
          <w:rFonts w:ascii="Times New Roman"/>
          <w:b w:val="false"/>
          <w:i w:val="false"/>
          <w:color w:val="000000"/>
          <w:sz w:val="28"/>
        </w:rPr>
        <w:t>
      13) адамның және азаматтың жеке өміріне қолсұқпаушылықты, жеке басының және отбасының құпиясын, ар-намысы мен қадір-қасиетін қозғайтын мәліметтерді жария етуге;</w:t>
      </w:r>
    </w:p>
    <w:p>
      <w:pPr>
        <w:spacing w:after="0"/>
        <w:ind w:left="0"/>
        <w:jc w:val="both"/>
      </w:pPr>
      <w:r>
        <w:rPr>
          <w:rFonts w:ascii="Times New Roman"/>
          <w:b w:val="false"/>
          <w:i w:val="false"/>
          <w:color w:val="000000"/>
          <w:sz w:val="28"/>
        </w:rPr>
        <w:t>
      14) алынған ақпаратты тапсырыс берушінің немесе басқа да тұлғалардың заңмен қорғалатын мүдделеріне қарамастан пайдалануға;</w:t>
      </w:r>
    </w:p>
    <w:p>
      <w:pPr>
        <w:spacing w:after="0"/>
        <w:ind w:left="0"/>
        <w:jc w:val="both"/>
      </w:pPr>
      <w:r>
        <w:rPr>
          <w:rFonts w:ascii="Times New Roman"/>
          <w:b w:val="false"/>
          <w:i w:val="false"/>
          <w:color w:val="000000"/>
          <w:sz w:val="28"/>
        </w:rPr>
        <w:t>
      15) дайындалып жатқан, жасалып жатқан немесе жасалған қылмыстардың өзіне белгілі фактілерін құқық қорғау органдарынан жасыруға;</w:t>
      </w:r>
    </w:p>
    <w:p>
      <w:pPr>
        <w:spacing w:after="0"/>
        <w:ind w:left="0"/>
        <w:jc w:val="both"/>
      </w:pPr>
      <w:r>
        <w:rPr>
          <w:rFonts w:ascii="Times New Roman"/>
          <w:b w:val="false"/>
          <w:i w:val="false"/>
          <w:color w:val="000000"/>
          <w:sz w:val="28"/>
        </w:rPr>
        <w:t>
      16) материалдарды бұрмалауға немесе тапсырыс берушіні және үшінші тұлғаларды жаңылыстыруға тыйым салынады.</w:t>
      </w:r>
    </w:p>
    <w:p>
      <w:pPr>
        <w:spacing w:after="0"/>
        <w:ind w:left="0"/>
        <w:jc w:val="left"/>
      </w:pPr>
      <w:r>
        <w:rPr>
          <w:rFonts w:ascii="Times New Roman"/>
          <w:b/>
          <w:i w:val="false"/>
          <w:color w:val="000000"/>
        </w:rPr>
        <w:t xml:space="preserve"> 17-бап. Жеке детективтік қызметті жүзеге асыру кезінде тұлғаның құқықтары мен бостандықтарын, заңды тұлғаның құқықтары мен заңды мүдделерін сақтау</w:t>
      </w:r>
    </w:p>
    <w:p>
      <w:pPr>
        <w:spacing w:after="0"/>
        <w:ind w:left="0"/>
        <w:jc w:val="both"/>
      </w:pPr>
      <w:r>
        <w:rPr>
          <w:rFonts w:ascii="Times New Roman"/>
          <w:b w:val="false"/>
          <w:i w:val="false"/>
          <w:color w:val="000000"/>
          <w:sz w:val="28"/>
        </w:rPr>
        <w:t>
      1. Осы Заңда көзделмеген мақсаттар мен міндеттерге қол жеткізу үшін жеке детективтік қызметті жүзеге асыруға, сондай-ақ алынған ақпаратты пайдалануға жол берілмейді.</w:t>
      </w:r>
    </w:p>
    <w:p>
      <w:pPr>
        <w:spacing w:after="0"/>
        <w:ind w:left="0"/>
        <w:jc w:val="both"/>
      </w:pPr>
      <w:r>
        <w:rPr>
          <w:rFonts w:ascii="Times New Roman"/>
          <w:b w:val="false"/>
          <w:i w:val="false"/>
          <w:color w:val="000000"/>
          <w:sz w:val="28"/>
        </w:rPr>
        <w:t>
      2. Жеке детективтің іс-әрекетіне уәкілетті органға, прокуратураға немесе сотқа шағымдануға болады.</w:t>
      </w:r>
    </w:p>
    <w:p>
      <w:pPr>
        <w:spacing w:after="0"/>
        <w:ind w:left="0"/>
        <w:jc w:val="both"/>
      </w:pPr>
      <w:r>
        <w:rPr>
          <w:rFonts w:ascii="Times New Roman"/>
          <w:b w:val="false"/>
          <w:i w:val="false"/>
          <w:color w:val="000000"/>
          <w:sz w:val="28"/>
        </w:rPr>
        <w:t>
      3. Егер жеке детективтік қызмет нәтижесінде алынған адамның жеке өміріне, ар-намысы мен қадір-қасиетіне, заңды тұлғаның іскерлік беделіне қатысты мәліметтерде заңда тыйым салынған іс-әрекет жасағаны туралы ақпарат қамтылмаған болса, ол сақталуға жатпайды және жойылады.</w:t>
      </w:r>
    </w:p>
    <w:p>
      <w:pPr>
        <w:spacing w:after="0"/>
        <w:ind w:left="0"/>
        <w:jc w:val="both"/>
      </w:pPr>
      <w:r>
        <w:rPr>
          <w:rFonts w:ascii="Times New Roman"/>
          <w:b w:val="false"/>
          <w:i w:val="false"/>
          <w:color w:val="000000"/>
          <w:sz w:val="28"/>
        </w:rPr>
        <w:t>
      4. Жеке детективтік қызмет нәтижелерін сақтау және жою тәртібі мен мерзімдерін уәкілетті орган белгілейді.</w:t>
      </w:r>
    </w:p>
    <w:p>
      <w:pPr>
        <w:spacing w:after="0"/>
        <w:ind w:left="0"/>
        <w:jc w:val="left"/>
      </w:pPr>
      <w:r>
        <w:rPr>
          <w:rFonts w:ascii="Times New Roman"/>
          <w:b/>
          <w:i w:val="false"/>
          <w:color w:val="000000"/>
        </w:rPr>
        <w:t xml:space="preserve"> 18-бап. Жеке детективтік қызметті қаржыландыру</w:t>
      </w:r>
    </w:p>
    <w:p>
      <w:pPr>
        <w:spacing w:after="0"/>
        <w:ind w:left="0"/>
        <w:jc w:val="both"/>
      </w:pPr>
      <w:r>
        <w:rPr>
          <w:rFonts w:ascii="Times New Roman"/>
          <w:b w:val="false"/>
          <w:i w:val="false"/>
          <w:color w:val="000000"/>
          <w:sz w:val="28"/>
        </w:rPr>
        <w:t>
      1. Жеке детектив өз қызметін дербес қаржыландырады.</w:t>
      </w:r>
    </w:p>
    <w:p>
      <w:pPr>
        <w:spacing w:after="0"/>
        <w:ind w:left="0"/>
        <w:jc w:val="both"/>
      </w:pPr>
      <w:r>
        <w:rPr>
          <w:rFonts w:ascii="Times New Roman"/>
          <w:b w:val="false"/>
          <w:i w:val="false"/>
          <w:color w:val="000000"/>
          <w:sz w:val="28"/>
        </w:rPr>
        <w:t>
      2. Жеке детектив өз қызметі үшін төлемақы ретінде алынған ақшадан салықтарды және басқа да міндетті төлемдерді төлеу, мұрағаттың сақталуын қамтамасыз ету жөніндегі міндетті төлемдерді жүргізеді.</w:t>
      </w:r>
    </w:p>
    <w:p>
      <w:pPr>
        <w:spacing w:after="0"/>
        <w:ind w:left="0"/>
        <w:jc w:val="left"/>
      </w:pPr>
      <w:r>
        <w:rPr>
          <w:rFonts w:ascii="Times New Roman"/>
          <w:b/>
          <w:i w:val="false"/>
          <w:color w:val="000000"/>
        </w:rPr>
        <w:t xml:space="preserve"> 4-тарау. Детективтік іс-шаралар 19-бап. Детективтік іс-шаралардың түрлері</w:t>
      </w:r>
    </w:p>
    <w:p>
      <w:pPr>
        <w:spacing w:after="0"/>
        <w:ind w:left="0"/>
        <w:jc w:val="both"/>
      </w:pPr>
      <w:r>
        <w:rPr>
          <w:rFonts w:ascii="Times New Roman"/>
          <w:b w:val="false"/>
          <w:i w:val="false"/>
          <w:color w:val="000000"/>
          <w:sz w:val="28"/>
        </w:rPr>
        <w:t>
      1. Жеке детективтер детективтік қызметтер көрсету туралы шарт бойынша детективтік іс-шаралардың мынадай түрлерін жүзеге асырады:</w:t>
      </w:r>
    </w:p>
    <w:p>
      <w:pPr>
        <w:spacing w:after="0"/>
        <w:ind w:left="0"/>
        <w:jc w:val="both"/>
      </w:pPr>
      <w:r>
        <w:rPr>
          <w:rFonts w:ascii="Times New Roman"/>
          <w:b w:val="false"/>
          <w:i w:val="false"/>
          <w:color w:val="000000"/>
          <w:sz w:val="28"/>
        </w:rPr>
        <w:t>
      1) жеке әңгімелесу;</w:t>
      </w:r>
    </w:p>
    <w:p>
      <w:pPr>
        <w:spacing w:after="0"/>
        <w:ind w:left="0"/>
        <w:jc w:val="both"/>
      </w:pPr>
      <w:r>
        <w:rPr>
          <w:rFonts w:ascii="Times New Roman"/>
          <w:b w:val="false"/>
          <w:i w:val="false"/>
          <w:color w:val="000000"/>
          <w:sz w:val="28"/>
        </w:rPr>
        <w:t>
      2) жеке немесе заңды тұлғалардан анықтамаларды, мінездемелерді, өзге де құжаттарды сұрату.</w:t>
      </w:r>
    </w:p>
    <w:p>
      <w:pPr>
        <w:spacing w:after="0"/>
        <w:ind w:left="0"/>
        <w:jc w:val="both"/>
      </w:pPr>
      <w:r>
        <w:rPr>
          <w:rFonts w:ascii="Times New Roman"/>
          <w:b w:val="false"/>
          <w:i w:val="false"/>
          <w:color w:val="000000"/>
          <w:sz w:val="28"/>
        </w:rPr>
        <w:t>
      2. Детективтік іс-шаралар түрлерінің осы тізбесі толық болып табылады.</w:t>
      </w:r>
    </w:p>
    <w:p>
      <w:pPr>
        <w:spacing w:after="0"/>
        <w:ind w:left="0"/>
        <w:jc w:val="both"/>
      </w:pPr>
      <w:r>
        <w:rPr>
          <w:rFonts w:ascii="Times New Roman"/>
          <w:b w:val="false"/>
          <w:i w:val="false"/>
          <w:color w:val="000000"/>
          <w:sz w:val="28"/>
        </w:rPr>
        <w:t>
      3. Детективтік іс-шараларды жүзеге асыру осы Заңда белгіленген шектеулерді бұзбауға тиіс.</w:t>
      </w:r>
    </w:p>
    <w:p>
      <w:pPr>
        <w:spacing w:after="0"/>
        <w:ind w:left="0"/>
        <w:jc w:val="left"/>
      </w:pPr>
      <w:r>
        <w:rPr>
          <w:rFonts w:ascii="Times New Roman"/>
          <w:b/>
          <w:i w:val="false"/>
          <w:color w:val="000000"/>
        </w:rPr>
        <w:t xml:space="preserve"> 20-бап. Жеке әңгімелесу</w:t>
      </w:r>
    </w:p>
    <w:p>
      <w:pPr>
        <w:spacing w:after="0"/>
        <w:ind w:left="0"/>
        <w:jc w:val="both"/>
      </w:pPr>
      <w:r>
        <w:rPr>
          <w:rFonts w:ascii="Times New Roman"/>
          <w:b w:val="false"/>
          <w:i w:val="false"/>
          <w:color w:val="000000"/>
          <w:sz w:val="28"/>
        </w:rPr>
        <w:t>
      Жеке әңгімелесу – бұл детективтік қызметтер көрсету туралы шарттың нысанасы бойынша ақпарат алу мақсатында жеке детективтің жеке тұлғамен тең құқылы қатынас жасауы.</w:t>
      </w:r>
    </w:p>
    <w:p>
      <w:pPr>
        <w:spacing w:after="0"/>
        <w:ind w:left="0"/>
        <w:jc w:val="left"/>
      </w:pPr>
      <w:r>
        <w:rPr>
          <w:rFonts w:ascii="Times New Roman"/>
          <w:b/>
          <w:i w:val="false"/>
          <w:color w:val="000000"/>
        </w:rPr>
        <w:t xml:space="preserve"> 21-бап. Жеке немесе заңды тұлғалардан анықтамаларды, мінездемелерді, өзге де құжаттарды сұрату</w:t>
      </w:r>
    </w:p>
    <w:p>
      <w:pPr>
        <w:spacing w:after="0"/>
        <w:ind w:left="0"/>
        <w:jc w:val="both"/>
      </w:pPr>
      <w:r>
        <w:rPr>
          <w:rFonts w:ascii="Times New Roman"/>
          <w:b w:val="false"/>
          <w:i w:val="false"/>
          <w:color w:val="000000"/>
          <w:sz w:val="28"/>
        </w:rPr>
        <w:t>
      1. Жеке детектив жеке немесе заңды тұлғалардан детективтік қызметтер көрсету үшін қажетті мәліметтерді сұратуға және алуға құқылы.</w:t>
      </w:r>
    </w:p>
    <w:p>
      <w:pPr>
        <w:spacing w:after="0"/>
        <w:ind w:left="0"/>
        <w:jc w:val="both"/>
      </w:pPr>
      <w:r>
        <w:rPr>
          <w:rFonts w:ascii="Times New Roman"/>
          <w:b w:val="false"/>
          <w:i w:val="false"/>
          <w:color w:val="000000"/>
          <w:sz w:val="28"/>
        </w:rPr>
        <w:t>
      2. Жеке немесе заңды тұлғалардан анықтамаларды, мінездемелерді, өзге де құжаттарды сұрату детективтік қызметтер көрсету туралы шарттың нысанасы бойынша ақпаратты білетін немесе білуі мүмкін тұлғаларға сұрау салуды жіберу арқылы жүзеге асырылады.</w:t>
      </w:r>
    </w:p>
    <w:p>
      <w:pPr>
        <w:spacing w:after="0"/>
        <w:ind w:left="0"/>
        <w:jc w:val="both"/>
      </w:pPr>
      <w:r>
        <w:rPr>
          <w:rFonts w:ascii="Times New Roman"/>
          <w:b w:val="false"/>
          <w:i w:val="false"/>
          <w:color w:val="000000"/>
          <w:sz w:val="28"/>
        </w:rPr>
        <w:t>
      Жеке және заңды тұлғалар жеке детективке анықтамаларды, мінездемелерді және өзге де ақпаратты беруден бас тартуға құқылы.</w:t>
      </w:r>
    </w:p>
    <w:p>
      <w:pPr>
        <w:spacing w:after="0"/>
        <w:ind w:left="0"/>
        <w:jc w:val="left"/>
      </w:pPr>
      <w:r>
        <w:rPr>
          <w:rFonts w:ascii="Times New Roman"/>
          <w:b/>
          <w:i w:val="false"/>
          <w:color w:val="000000"/>
        </w:rPr>
        <w:t xml:space="preserve"> 5-тарау. Жеке детективтік қызметті мемлекеттік реттеу 22-бап. Қазақстан Республикасы Үкіметінің жеке детективтік қызмет саласындағы құзыреті</w:t>
      </w:r>
    </w:p>
    <w:p>
      <w:pPr>
        <w:spacing w:after="0"/>
        <w:ind w:left="0"/>
        <w:jc w:val="both"/>
      </w:pPr>
      <w:r>
        <w:rPr>
          <w:rFonts w:ascii="Times New Roman"/>
          <w:b w:val="false"/>
          <w:i w:val="false"/>
          <w:color w:val="000000"/>
          <w:sz w:val="28"/>
        </w:rPr>
        <w:t>
      Қазақстан Республикасының Үкіметі жеке детективтік қызметті жүзеге асыру нәтижесінде алынған материалдарды сақтауға арналған қызметтік үй-жайды жабдықтау қағидаларын бекітеді.</w:t>
      </w:r>
    </w:p>
    <w:p>
      <w:pPr>
        <w:spacing w:after="0"/>
        <w:ind w:left="0"/>
        <w:jc w:val="left"/>
      </w:pPr>
      <w:r>
        <w:rPr>
          <w:rFonts w:ascii="Times New Roman"/>
          <w:b/>
          <w:i w:val="false"/>
          <w:color w:val="000000"/>
        </w:rPr>
        <w:t xml:space="preserve"> 23-бап. Уәкілетті органның жеке детективтік қызмет саласындағы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жеке детективтік қызметті жүзеге асыруға арналған лицензиялардың тізілімін жүргізу қағидаларын әзірлейді және бекітеді;</w:t>
      </w:r>
    </w:p>
    <w:p>
      <w:pPr>
        <w:spacing w:after="0"/>
        <w:ind w:left="0"/>
        <w:jc w:val="both"/>
      </w:pPr>
      <w:r>
        <w:rPr>
          <w:rFonts w:ascii="Times New Roman"/>
          <w:b w:val="false"/>
          <w:i w:val="false"/>
          <w:color w:val="000000"/>
          <w:sz w:val="28"/>
        </w:rPr>
        <w:t>
      2) жеке детективтік қызмет материалдарын сақтау және жою қағидаларын әзірлейді және бекітеді;</w:t>
      </w:r>
    </w:p>
    <w:p>
      <w:pPr>
        <w:spacing w:after="0"/>
        <w:ind w:left="0"/>
        <w:jc w:val="both"/>
      </w:pPr>
      <w:r>
        <w:rPr>
          <w:rFonts w:ascii="Times New Roman"/>
          <w:b w:val="false"/>
          <w:i w:val="false"/>
          <w:color w:val="000000"/>
          <w:sz w:val="28"/>
        </w:rPr>
        <w:t>
      3) жеке детектив мөрінің, бланкілерінің, куәлігінің үлгілерін әзірлейді және бекітеді;</w:t>
      </w:r>
    </w:p>
    <w:p>
      <w:pPr>
        <w:spacing w:after="0"/>
        <w:ind w:left="0"/>
        <w:jc w:val="both"/>
      </w:pPr>
      <w:r>
        <w:rPr>
          <w:rFonts w:ascii="Times New Roman"/>
          <w:b w:val="false"/>
          <w:i w:val="false"/>
          <w:color w:val="000000"/>
          <w:sz w:val="28"/>
        </w:rPr>
        <w:t>
      4) жеке детективтердің қызметін лицензиялауды жүзеге асырады;</w:t>
      </w:r>
    </w:p>
    <w:p>
      <w:pPr>
        <w:spacing w:after="0"/>
        <w:ind w:left="0"/>
        <w:jc w:val="both"/>
      </w:pPr>
      <w:r>
        <w:rPr>
          <w:rFonts w:ascii="Times New Roman"/>
          <w:b w:val="false"/>
          <w:i w:val="false"/>
          <w:color w:val="000000"/>
          <w:sz w:val="28"/>
        </w:rPr>
        <w:t>
      5) жеке детективтік қызметті жүзеге асыруға арналған лицензиялардың тізілімін жүргізеді және тізілім мәліметтерін, сондай-ақ жеке детективтік қызметпен айналысатын лицензиаттардың тізімін интернет-ресурсқа орналастыруды қамтамасыз етеді;</w:t>
      </w:r>
    </w:p>
    <w:p>
      <w:pPr>
        <w:spacing w:after="0"/>
        <w:ind w:left="0"/>
        <w:jc w:val="both"/>
      </w:pPr>
      <w:r>
        <w:rPr>
          <w:rFonts w:ascii="Times New Roman"/>
          <w:b w:val="false"/>
          <w:i w:val="false"/>
          <w:color w:val="000000"/>
          <w:sz w:val="28"/>
        </w:rPr>
        <w:t>
      6) заңнамада көзделген негіздемелер бойынша жеке детективтер лицензияларының қолданысын тоқтата тұру, тоқтату туралы шешім қабылдайды;</w:t>
      </w:r>
    </w:p>
    <w:p>
      <w:pPr>
        <w:spacing w:after="0"/>
        <w:ind w:left="0"/>
        <w:jc w:val="both"/>
      </w:pPr>
      <w:r>
        <w:rPr>
          <w:rFonts w:ascii="Times New Roman"/>
          <w:b w:val="false"/>
          <w:i w:val="false"/>
          <w:color w:val="000000"/>
          <w:sz w:val="28"/>
        </w:rPr>
        <w:t>
      7) лицензиялардың қолданысын тоқтата тұру, одан айыру және тоқтату туралы деректерді есепке алуды жүргізеді және лицензиялар тізілімінде тиісті жазба жасайды;</w:t>
      </w:r>
    </w:p>
    <w:p>
      <w:pPr>
        <w:spacing w:after="0"/>
        <w:ind w:left="0"/>
        <w:jc w:val="both"/>
      </w:pPr>
      <w:r>
        <w:rPr>
          <w:rFonts w:ascii="Times New Roman"/>
          <w:b w:val="false"/>
          <w:i w:val="false"/>
          <w:color w:val="000000"/>
          <w:sz w:val="28"/>
        </w:rPr>
        <w:t>
      8) уәкілетті органның аумақтық бөлімшесіне жеке детективтің өз қызметі туралы ақпарат беруінің тәртібі мен шарттарын айқындайды;</w:t>
      </w:r>
    </w:p>
    <w:p>
      <w:pPr>
        <w:spacing w:after="0"/>
        <w:ind w:left="0"/>
        <w:jc w:val="both"/>
      </w:pPr>
      <w:r>
        <w:rPr>
          <w:rFonts w:ascii="Times New Roman"/>
          <w:b w:val="false"/>
          <w:i w:val="false"/>
          <w:color w:val="000000"/>
          <w:sz w:val="28"/>
        </w:rPr>
        <w:t>
      9) жеке детективтердің осы Заңды сақтауын бақылауды ұйымдастырады;</w:t>
      </w:r>
    </w:p>
    <w:p>
      <w:pPr>
        <w:spacing w:after="0"/>
        <w:ind w:left="0"/>
        <w:jc w:val="both"/>
      </w:pPr>
      <w:r>
        <w:rPr>
          <w:rFonts w:ascii="Times New Roman"/>
          <w:b w:val="false"/>
          <w:i w:val="false"/>
          <w:color w:val="000000"/>
          <w:sz w:val="28"/>
        </w:rPr>
        <w:t>
      10) жеке детективтің мөрлерін, бланкілерін, куәлігін тіркейді;</w:t>
      </w:r>
    </w:p>
    <w:p>
      <w:pPr>
        <w:spacing w:after="0"/>
        <w:ind w:left="0"/>
        <w:jc w:val="both"/>
      </w:pPr>
      <w:r>
        <w:rPr>
          <w:rFonts w:ascii="Times New Roman"/>
          <w:b w:val="false"/>
          <w:i w:val="false"/>
          <w:color w:val="000000"/>
          <w:sz w:val="28"/>
        </w:rPr>
        <w:t>
      11) жеке детективтердің іс-әрекетіне (әрекетсіздігіне) жеке және заңды тұлғалардың шағымдарын қарайды;</w:t>
      </w:r>
    </w:p>
    <w:p>
      <w:pPr>
        <w:spacing w:after="0"/>
        <w:ind w:left="0"/>
        <w:jc w:val="both"/>
      </w:pPr>
      <w:r>
        <w:rPr>
          <w:rFonts w:ascii="Times New Roman"/>
          <w:b w:val="false"/>
          <w:i w:val="false"/>
          <w:color w:val="000000"/>
          <w:sz w:val="28"/>
        </w:rPr>
        <w:t>
      12) оның заңсыз іс-әрекеті (әрекетсіздігі) жөнінде жеке және заңды тұлғалардың шағымдары негізінде жеке детективтің қызметін тексеруді жүргізеді.</w:t>
      </w:r>
    </w:p>
    <w:p>
      <w:pPr>
        <w:spacing w:after="0"/>
        <w:ind w:left="0"/>
        <w:jc w:val="left"/>
      </w:pPr>
      <w:r>
        <w:rPr>
          <w:rFonts w:ascii="Times New Roman"/>
          <w:b/>
          <w:i w:val="false"/>
          <w:color w:val="000000"/>
        </w:rPr>
        <w:t xml:space="preserve"> 6-тарау. Қорытынды ережелер 24-бап. Жеке детективтік қызметті мемлекеттік бақылау</w:t>
      </w:r>
    </w:p>
    <w:p>
      <w:pPr>
        <w:spacing w:after="0"/>
        <w:ind w:left="0"/>
        <w:jc w:val="both"/>
      </w:pPr>
      <w:r>
        <w:rPr>
          <w:rFonts w:ascii="Times New Roman"/>
          <w:b w:val="false"/>
          <w:i w:val="false"/>
          <w:color w:val="000000"/>
          <w:sz w:val="28"/>
        </w:rPr>
        <w:t>
      1. Қазақстан Республикасының аумағында жеке детективтік қызметті мемлекеттік бақылауды уәкілетті орган тексеру нысанында жүзеге асырады.</w:t>
      </w:r>
    </w:p>
    <w:p>
      <w:pPr>
        <w:spacing w:after="0"/>
        <w:ind w:left="0"/>
        <w:jc w:val="both"/>
      </w:pPr>
      <w:r>
        <w:rPr>
          <w:rFonts w:ascii="Times New Roman"/>
          <w:b w:val="false"/>
          <w:i w:val="false"/>
          <w:color w:val="000000"/>
          <w:sz w:val="28"/>
        </w:rPr>
        <w:t xml:space="preserve">
      2.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Жеке детективтің салық заңнамасын сақтауын бақылауды Қазақстан Республикасының салық қызметі органдары жүзеге асырады.</w:t>
      </w:r>
    </w:p>
    <w:p>
      <w:pPr>
        <w:spacing w:after="0"/>
        <w:ind w:left="0"/>
        <w:jc w:val="left"/>
      </w:pPr>
      <w:r>
        <w:rPr>
          <w:rFonts w:ascii="Times New Roman"/>
          <w:b/>
          <w:i w:val="false"/>
          <w:color w:val="000000"/>
        </w:rPr>
        <w:t xml:space="preserve"> 25-бап. Жеке детективтік қызметті қадағалау</w:t>
      </w:r>
    </w:p>
    <w:p>
      <w:pPr>
        <w:spacing w:after="0"/>
        <w:ind w:left="0"/>
        <w:jc w:val="both"/>
      </w:pPr>
      <w:r>
        <w:rPr>
          <w:rFonts w:ascii="Times New Roman"/>
          <w:b w:val="false"/>
          <w:i w:val="false"/>
          <w:color w:val="000000"/>
          <w:sz w:val="28"/>
        </w:rPr>
        <w:t>
      1. Жеке детективтік қызметті жүзеге асыру кезінде заңдылықтың сақталуын қадағалауды Қазақстан Республикасының Бас прокуроры және оған бағынышты прокурорлар жүзеге асырады.</w:t>
      </w:r>
    </w:p>
    <w:p>
      <w:pPr>
        <w:spacing w:after="0"/>
        <w:ind w:left="0"/>
        <w:jc w:val="both"/>
      </w:pPr>
      <w:r>
        <w:rPr>
          <w:rFonts w:ascii="Times New Roman"/>
          <w:b w:val="false"/>
          <w:i w:val="false"/>
          <w:color w:val="000000"/>
          <w:sz w:val="28"/>
        </w:rPr>
        <w:t>
      2. Жеке детективтік қызметті қадағалауды жүзеге асыру кезінде прокурор:</w:t>
      </w:r>
    </w:p>
    <w:p>
      <w:pPr>
        <w:spacing w:after="0"/>
        <w:ind w:left="0"/>
        <w:jc w:val="both"/>
      </w:pPr>
      <w:r>
        <w:rPr>
          <w:rFonts w:ascii="Times New Roman"/>
          <w:b w:val="false"/>
          <w:i w:val="false"/>
          <w:color w:val="000000"/>
          <w:sz w:val="28"/>
        </w:rPr>
        <w:t>
      1) жеке детективтік қызметті жүзеге асырудың заңдылығын тексеруді жүргізеді;</w:t>
      </w:r>
    </w:p>
    <w:p>
      <w:pPr>
        <w:spacing w:after="0"/>
        <w:ind w:left="0"/>
        <w:jc w:val="both"/>
      </w:pPr>
      <w:r>
        <w:rPr>
          <w:rFonts w:ascii="Times New Roman"/>
          <w:b w:val="false"/>
          <w:i w:val="false"/>
          <w:color w:val="000000"/>
          <w:sz w:val="28"/>
        </w:rPr>
        <w:t>
      2) жеке детективтердің іс-әрекетіне шағымдар мен өтініштерді қарайды;</w:t>
      </w:r>
    </w:p>
    <w:p>
      <w:pPr>
        <w:spacing w:after="0"/>
        <w:ind w:left="0"/>
        <w:jc w:val="both"/>
      </w:pPr>
      <w:r>
        <w:rPr>
          <w:rFonts w:ascii="Times New Roman"/>
          <w:b w:val="false"/>
          <w:i w:val="false"/>
          <w:color w:val="000000"/>
          <w:sz w:val="28"/>
        </w:rPr>
        <w:t>
      3) жеке детективтік қызметті жүзеге асыру кезінде құқыққа қайшы іс-әрекетке жол берген жеке детективтерге қатысты қылмыстық іс қозғау туралы қаулы шығарады;</w:t>
      </w:r>
    </w:p>
    <w:p>
      <w:pPr>
        <w:spacing w:after="0"/>
        <w:ind w:left="0"/>
        <w:jc w:val="both"/>
      </w:pPr>
      <w:r>
        <w:rPr>
          <w:rFonts w:ascii="Times New Roman"/>
          <w:b w:val="false"/>
          <w:i w:val="false"/>
          <w:color w:val="000000"/>
          <w:sz w:val="28"/>
        </w:rPr>
        <w:t>
      4) жеке детективтік қызметтің заңдылығын қадағалауды жүзеге асырған кезде анықталған бұзушылық фактілері бойынша прокурорлық қадағалаудың басқа актілерін шығарады.</w:t>
      </w:r>
    </w:p>
    <w:p>
      <w:pPr>
        <w:spacing w:after="0"/>
        <w:ind w:left="0"/>
        <w:jc w:val="left"/>
      </w:pPr>
      <w:r>
        <w:rPr>
          <w:rFonts w:ascii="Times New Roman"/>
          <w:b/>
          <w:i w:val="false"/>
          <w:color w:val="000000"/>
        </w:rPr>
        <w:t xml:space="preserve"> 26-бап. Жеке детективтің, жеке және заңды тұлғалардың жауапкершілігі</w:t>
      </w:r>
    </w:p>
    <w:p>
      <w:pPr>
        <w:spacing w:after="0"/>
        <w:ind w:left="0"/>
        <w:jc w:val="both"/>
      </w:pPr>
      <w:r>
        <w:rPr>
          <w:rFonts w:ascii="Times New Roman"/>
          <w:b w:val="false"/>
          <w:i w:val="false"/>
          <w:color w:val="000000"/>
          <w:sz w:val="28"/>
        </w:rPr>
        <w:t>
      1. Заңнаманы бұзу Қазақстан Республикасының заңнамалық актілерінде көзделген тәртіппен жеке детективтің жауаптылығына әкеп соғады.</w:t>
      </w:r>
    </w:p>
    <w:p>
      <w:pPr>
        <w:spacing w:after="0"/>
        <w:ind w:left="0"/>
        <w:jc w:val="both"/>
      </w:pPr>
      <w:r>
        <w:rPr>
          <w:rFonts w:ascii="Times New Roman"/>
          <w:b w:val="false"/>
          <w:i w:val="false"/>
          <w:color w:val="000000"/>
          <w:sz w:val="28"/>
        </w:rPr>
        <w:t>
      2. Жеке детективтік қызмет туралы заңнаманы бұзғаны үшін осыған кінәлі жеке және заңды тұлғалар, оның ішінде мемлекеттік органдардың лауазымды адамдары жауапты болады.</w:t>
      </w:r>
    </w:p>
    <w:p>
      <w:pPr>
        <w:spacing w:after="0"/>
        <w:ind w:left="0"/>
        <w:jc w:val="left"/>
      </w:pPr>
      <w:r>
        <w:rPr>
          <w:rFonts w:ascii="Times New Roman"/>
          <w:b/>
          <w:i w:val="false"/>
          <w:color w:val="000000"/>
        </w:rPr>
        <w:t xml:space="preserve"> 27-бап.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