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52f2b" w14:textId="e152f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Үкіметінің заң жобалау жұмыстарының 2013 жылға арналған жоспары туралы" Қазақстан Республикасы Үкіметінің 2012 жылғы 29 желтоқсандағы № 1778 қаулысына өзгеріс пен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1 маусымдағы № 568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 Үкіметінің заң жобалау жұмыстарының 2013 жылға арналған жоспары туралы» Қазақстан Республикасы Үкіметінің 2012 жылғы 29 желтоқсандағы № 1778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пен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 Үкіметінің заң жобалау жұмыстарының 2013 жылға арналған </w:t>
      </w:r>
      <w:r>
        <w:rPr>
          <w:rFonts w:ascii="Times New Roman"/>
          <w:b w:val="false"/>
          <w:i w:val="false"/>
          <w:color w:val="000000"/>
          <w:sz w:val="28"/>
        </w:rPr>
        <w:t>жоспарында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10-жол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нөмірі 15-3-жолмен толықтырылсын: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4"/>
        <w:gridCol w:w="3605"/>
        <w:gridCol w:w="2129"/>
        <w:gridCol w:w="2069"/>
        <w:gridCol w:w="1376"/>
        <w:gridCol w:w="1496"/>
        <w:gridCol w:w="2281"/>
      </w:tblGrid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15-3.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кейбір заңнамалық актілеріне сыртқы барлау мәселелері бойынша өзгерістер мен толықтырулар енгізу туралы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«Сырбар» СБҚ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(келісім бойынша)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наурыз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сәуір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тамыз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Ғ.Ж. Байжанов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
      2. Осы қаулы қол қойылған күнінен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