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21a5" w14:textId="67d2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көрнекті мәдениет, мемлекет және қоғам қайраткерлерінің мерейтойларын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маусымдағы № 573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жылғы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Төле би Әлібекұлының туғанына 350 жыл толуын дайындау және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Абылай ханның туғанына 300 жыл толуын дайындау және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Қазақстанның халық суретшісі Әубәкір Исмайыловтың туғанына 100 жыл толуын дайындау және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ақын Қалижан Бекхожиннің туғанына 100 жыл толуын дайындау және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КСРО халық әртісі Мұқан Төлебаевтың туғанына 100 жыл толуын  дайындау және өткізу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Төле би Әлібекұлының туғанына 350 жыл толуын дайындау және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539"/>
        <w:gridCol w:w="2161"/>
        <w:gridCol w:w="1789"/>
        <w:gridCol w:w="2899"/>
        <w:gridCol w:w="181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Әлібекұлының туғанына 350 жыл толуына орай іс-шаралар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Ш.Ш. Уәлиханов атындағы Тарих және этнология институтында «Төле би Әлібекұлы және ұлт тарихы» республикалық конференциясын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Әлібекұлының туғанына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жыл толуына орай салтанатты жиын және концерт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Шу ауданында Төле би ескерткішін қалпына келтіру және саябақ ашу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ақындар айтысын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ІIІ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Ақындардың поэзиялық шешендік өнерінің республикалық сайысын (мүшәйра)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ІIІ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Жазушы-драматург Б. Әбілтаевтың «Төле би» драмасын облыстық қазақ драма театрында сахналау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 би және оның ұлағатты мұралары» тақырыбында республикалық ғылыми-практикалық конференция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бидің туғанына 350 жыл толуына орай кітапханалар мен мұражайларда көрмелер өткізу және бұрыштар ашу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Әлібекұлының туғанына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жыл толуына орай спорт ойындарынан жарыстар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 би – тура би, сөз сардары» тақырыбында республикалық ғылыми-теориялық конференция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Әлібекұлының туғанына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жыл толуына орай салтанатты мәдени-бұқаралық іс-шаралар ұйымдастыру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Әлібекұлының шешендік өнерін дәріптеу мақсатында жастар арасында шешендік өнер шеберлерінің республикалық сайысын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Төле, Қазыбек, Әйтеке билердің тарихи мұражайын ашу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әкім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тоқсан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мәдениет ұйымдарында Төле бидің туғанына 350 жыл толуы мерейтойына арналған тақырыптық және әдеби-музыкалық кештер, кітап көрмелерін, сынып сағаттарын, дөңгелек үстелдер ұйымдастыру және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министрлігі, облыстардың, Астана және Алматы қалаларының әкімдері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 дауысты Қазыбек би» спектаклін қою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бидің туғанына 350 жыл толуына орай конференция өткізу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Абылай ханның туғанына 300 жыл толуын дайындау және өткізу</w:t>
      </w:r>
      <w:r>
        <w:br/>
      </w:r>
      <w:r>
        <w:rPr>
          <w:rFonts w:ascii="Times New Roman"/>
          <w:b/>
          <w:i w:val="false"/>
          <w:color w:val="000000"/>
        </w:rPr>
        <w:t>
жөніндегі 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974"/>
        <w:gridCol w:w="2294"/>
        <w:gridCol w:w="1772"/>
        <w:gridCol w:w="2209"/>
        <w:gridCol w:w="1968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Ш.Ш. Уәлиханов атындағы Тарих және этнология институтында Абылай ханның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туғанына 300 жыл толуына арналған халықаралық ғылыми конференция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ханның туғанына 300 жыл толуына арналған іс-шараларды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Тарихшылардың «Абылай хан – қазақ елінің тәуелсіздігі мен бірлігінің символы» ғылыми-практикалық конференциясын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хан» энциклопедиясын шығару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ханның қасында Бұқарекең жырлайды» театрландырылған музыкалық кешін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ханның туғанына 300 жыл толуына арналған салтанатты жиналыс пен өнер шеберлерінің концертін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 және оның дәуірі» кітап көрмесін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ханның туғанына 300 жыл толуына орай «Тәуелсіздіктің ұлы рухы» өңірлік театр фестивалін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ханның туғанына 300 жыл толуына арналған ұлттық спорт түрлері бойынша жарыстар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ІIІ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«Елдік пен ерліктің мәңгілікті ғұмыры» қазақ халық аспаптар ансамблі мен оркестрлерінің республикалық фестивалін өткізу. Өнер шеберлері мен көркемөнерпаз халық шығармашылығы ұжымдарының гала-концерті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IIІ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«Азат рухтың Абылай ханы» салтанатты театрландырылған мереке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IIІ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160 854,0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Кәдесый өнімдерін жасау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IIІ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Қожамқұлов атындағы Жезқазған қазақ музыкалық-драма театрында «Жас Абылай» спектаклін қою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елі егемендік жаршысы хан Абылай» тақырыбындағы облыстық конференциясын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ханның туғанына 300 жыл толуына арналған ұлттық спорт ойындарын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Мұқанов атындағы Солтүстік Қазақстан облыстық қазақ музыкалық-драма театрында «Абылай хан» спектаклін қою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«Абылай хан және оның дәуірі» монографиясын шығару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Абылай ханның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туғанына 300 жыл толуына арналған ғылыми-тәжірибелік конференция өткізу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ханның туғанына 300 жыл толуына арналған облыстық ақындар айтысы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әкімдігі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Республикалық, облыстық және аудандық кітапханаларда Абылай ханның өмірі мен қызметіне арналған кітап көрмелерін, әдеби кештер мен оқырман конференцияларын, дөңгелек үстелдер ұйымдастыру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министрлігі, облыстардың, Астана және Алматы қалаларының әкімдіктері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талап етілмейді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министрлігі, облыстардың, Астана және Алматы қалаларының әкімдіктері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273 448,0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Қазақстанның халық суретшісі Әубәкір Исмайыловтың туғанына 100</w:t>
      </w:r>
      <w:r>
        <w:br/>
      </w:r>
      <w:r>
        <w:rPr>
          <w:rFonts w:ascii="Times New Roman"/>
          <w:b/>
          <w:i w:val="false"/>
          <w:color w:val="000000"/>
        </w:rPr>
        <w:t>
жыл толуын дайындау және өткізу жөніндегі іс-шаралар жоспары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72"/>
        <w:gridCol w:w="2192"/>
        <w:gridCol w:w="2148"/>
        <w:gridCol w:w="2257"/>
        <w:gridCol w:w="1825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Қастеев атындағы Мемлекеттік өнер мұражайында Қазақстанның халық суретшісі Ә. Исмайыловтың туғанына 100 жыл толуына орай көрме өткізу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жартыжылдық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халық суретшісі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Ә. Исмайыловтың туғанына 100 жыл толуына орай көрме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әкімідігі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халық суретшісі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Исмайыловтың шығармашылығына арналған дөңгелек үстел ұйымдастыру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әкімідігі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халық суретшісі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Исмайыловтың туғанына 100 жыл толуына орай дөңгелек үстел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  Суретшілер одағы (келісім бойынша)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Мақалалар шығару, Т. Жүргенов атындағы Қазақ ұлттық өнер академиясында Қазақстанның халық суретшісі Ә.Исмайыловтың шығармашылығына арналған дәрістер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министрлiгi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Исмайыловтың туғанына 100 жыл толуына арналған салтанатты іс-шара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министрлiгi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жартыжылдық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«Әлеуметтiк-маңызды және мәдени iс-шараларды өткiзу» республикалық бюджеттiк бағдарламасы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«Әубәкір Исмайыловтың картиналарындағы Дешті-Қыпшақтардың мифологиялық кеңістігі» кітап-альбомын шығару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министрлiгi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«Әлеуметтік маңызы бар әдебиет түрлерін басып шығару» республикалық бюджеттік бағдарламасы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Исмайылов туралы деректі фильм шығару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министрлiгi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өткiзу» республикалық бюджеттiк бағдарламасы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мәдениет ұйымдарында Қазақстанның халық суретшісі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Исмайыловтың туғанына 100 жыл толуына арналған көрмелер өткiзу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бойы 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министрлiгi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бойы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етiлмейдi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Ақын Қалижан Бекхожиннің туғанына 100 жыл толуын дайындау және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іс-шаралар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795"/>
        <w:gridCol w:w="2228"/>
        <w:gridCol w:w="1956"/>
        <w:gridCol w:w="2316"/>
        <w:gridCol w:w="1802"/>
      </w:tblGrid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«Қалижан Бекхожин поэмаларының поэтикасы» таңдамалы шығармалар жинағын басып шығару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«Әлеуметтік маңызы бар әдебиет түрлерін басып шығару» республикалық бюджеттік бағдарламасы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Қалижан Бекхожиннің туғанына 100 жыл толуына арналған халықаралық ғылыми-практикалық конференция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Мәдениет және ақпарат министрлігі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«Әлеуметтік маңызы бар және мәдени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өткізу» республикалық бюджеттік бағдарламасы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жиналыс және Қазақстанның өнер шеберлерінің концертін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 Қалижан Бекхожиннің туғанына 100 жыл толуына орай «Жырдың гүлін терген ақын» мерейтойлық кешін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әкімдігі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қаласында Қалижан Бекхожиннің ескерткішін орнату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60 253,0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Ақын Қалижан Бекхожиннің туғанына 100-жыл толуына орай облыстық көркемсөз оқу шеберлерінің конкурсын өткізу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жерінде ақын Қалижан Бекхожиннің туғанына 100 жыл толуына орай «Қазақ поэзиясының қабырғалы қаламгері» мерейтойлық еске алу кеші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әкімдігі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«Қалижан Бекхожиннің шығармалары және қазіргі қазақ поэзиясы» ғылыми-практикалық конференциясы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«Өлеңімен шежіре өрнектеген» кітап көрмесін өткізу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әкімдігі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2 940,0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573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КСРО халық әртiсi Мұқан Төлебаевтың туғанына 100 жыл толуын</w:t>
      </w:r>
      <w:r>
        <w:br/>
      </w:r>
      <w:r>
        <w:rPr>
          <w:rFonts w:ascii="Times New Roman"/>
          <w:b/>
          <w:i w:val="false"/>
          <w:color w:val="000000"/>
        </w:rPr>
        <w:t>
дайындау және өткізу жөнiндегi іс-шаралар жоспары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888"/>
        <w:gridCol w:w="2649"/>
        <w:gridCol w:w="1789"/>
        <w:gridCol w:w="3062"/>
        <w:gridCol w:w="1811"/>
      </w:tblGrid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атындағы Қазақ мемлекеттік филармониясында М. Төлебаевтың туғанына  100 жыл толуына арналған фестиваль өткізу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Салтанатты жиналыс пен өнер шеберлерінің концертін өткізу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М.Төлебаев атындағы ауылда композитордың туғанына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жыл толуына орай «Мұқанның мұрасы»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ғылыми-практикалық конференциясын өткізу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Төлебаевтың өмірі мен шығармашылық жолы туралы кітаптар сериясын шығару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Мұқан Төлебаевтың туғанына 100 жыл толуына орай халықаралық және республикалық сайыстар өткізу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«Біржанның інілері – Сараның сіңлілері» республикалық айтыс өткізу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Төлебаев атындағы ауылда Мұқан Төлебаевтың кеуде мүсінін (бюст) орнату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қаласында М. Төлебаевтың ескерткішін орнату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Композиторлар одағының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 Төлебаев және бүгінгі қазақ музыкасы» бағдарламасы аясында Жетісу ән мектебінің концертін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Төлебаевтың туғанына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жыл толуына арналған салтанатты іс-шараны өткізу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«Әлеуметтік маңызды және мәдени шараларды өткізу» республикалық бюджеттік бағдарламасы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атындағы Қазақ мемлекеттік академиялық опера және балет театрында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Төлебаевтың «Біржан-Сара» операсының жаңартылған қойылымының премьерасы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«Театр-концерт ұйымдарының жұмыс істеуін қамтамасыз ету» республикалық бюджеттік бағдарламасы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атындағы Қазақ мемлекеттік академиялық опера және балет театрында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Төлебаевтың фотомұрағатынан көрме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Сүйінбай атындағы Алматы облыстық филармониясының, Қ. Байсейітов атындағы саз колледжі және І. Жансүгіров атындағы Жетісу мемлекеттік университеті әншілерінің қатысуымен «М. Төлебаев қазақ романсы мен хор жанрының негізін қалаушы» концертін өткізу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«Мұқан Төлебаев» кітап-альбомын басып шығару (қазақ, орыс және ағылшын тілдерінде)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«Әлеуметтік маңызы бар әдебиет түрлерін басып шығару» республикалық бюджеттік бағдарламасы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«Мукан Тулебаев» монографиясын басып шығару (орыс тілінде)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«Әлеуметтік маңызы бар әдебиет түрлерін басып шығару» республикалық бюджеттік бағдарламасы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2 640,0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кітапханаларда М. Төлебаевтың туғанына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жыл толуына арналған кітап көрмелерін ұйымдастыру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Төлебаевтың туғанына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жыл толуына арналған іс-шаралар кешенін өткізу: конкурстар, фестивальдер, дәріс-концерттер, М.Төлебаев атындағы халық аспаптар оркестрінің гастрольдері, кітап көрмесі, мектептердегі сынып сағаттары, оқырмандар конференциясы, кітап тұсаукесерлері, композиторлардың форумдары, әдеби-сазды кештер, суретшілердің көрмесі, спорттық сайыстар, сондай-ақ Алматы облысының қалалар мен аудандарының Мәдениет күндері аясында концерттер мен театрландырылған қойылымдар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әкімдігі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