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d890" w14:textId="143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маусымдағы № 580 қаулысы. Күші жойылды - Қазақстан Республикасы Үкіметінің 2015 жылғы 4 қыркүйектегі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«Химиялық өнімді тіркеу және есепке алу ережесін бекіту туралы» Қазақстан Республикасы Үкiметiнiң 2008 жылғы 11 маусымдағы № 572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Химиялық өнімді тіркеу және есепке алу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«тізілім – тіркелуі туралы қажетті мәліметтерді қамтитын индустрия және индустриялық-инновациялық даму саласындағы уәкілетті орган (бұдан әрі - уәкілетті орган) жүргізетін химиялық өнімнің тізбесі;»;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«Уәкілетті орган өтініш түскен күннен кейінгі күннен бастап бес жұмыс күні ішінде құжаттарды қарайды және химиялық өнімді тіркеу немесе тіркеуден дәлелді бас тарту туралы шешім қабылдайды.»;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Химиялық өнім туралы мәліметтерді тізілімге енгізу химиялық өнімді тіркеудің және есепке алудың қорытынды кезеңі болып табылады және химиялық өнімді тіркеу немесе дәлелді бас тарту туралы куәлік беріле отырып сүйемелденеді.».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26.02.2014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жарияланғанынан кейін күнтізбелік он күн өткен соң қолданысқа енгізіледі).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Қосымшаның күші жойылды - ҚР Үкіметінің 26.02.2014 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