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f76f2" w14:textId="c8f76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агломерациясын дамыту жөніндегі 2020 жылға дейінгі өңіраралық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2013 жылғы 18 маусымдағы № 611 қаулысы</w:t>
      </w:r>
    </w:p>
    <w:p>
      <w:pPr>
        <w:spacing w:after="0"/>
        <w:ind w:left="0"/>
        <w:jc w:val="both"/>
      </w:pPr>
      <w:bookmarkStart w:name="z1" w:id="0"/>
      <w:r>
        <w:rPr>
          <w:rFonts w:ascii="Times New Roman"/>
          <w:b w:val="false"/>
          <w:i w:val="false"/>
          <w:color w:val="000000"/>
          <w:sz w:val="28"/>
        </w:rPr>
        <w:t>
      «Өңірлерді дамыту» бағдарламасын бекіту туралы» Қазақстан Республикасы Үкіметінің 2011 жылғы 26 шілдедегі № 862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Астана агломерациясын дамыту жөніндегі 2020 жылға дейінгі өңіраралық </w:t>
      </w:r>
      <w:r>
        <w:rPr>
          <w:rFonts w:ascii="Times New Roman"/>
          <w:b w:val="false"/>
          <w:i w:val="false"/>
          <w:color w:val="000000"/>
          <w:sz w:val="28"/>
        </w:rPr>
        <w:t>іс-шаралар жоспары</w:t>
      </w:r>
      <w:r>
        <w:rPr>
          <w:rFonts w:ascii="Times New Roman"/>
          <w:b w:val="false"/>
          <w:i w:val="false"/>
          <w:color w:val="000000"/>
          <w:sz w:val="28"/>
        </w:rPr>
        <w:t xml:space="preserve"> (бұдан әрі – Өңіраралық жоспар)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Өңірлік даму министрлігі Өңіраралық жоспардың орындалуын үйлестіруді қамтамасыз етсін.</w:t>
      </w:r>
      <w:r>
        <w:br/>
      </w:r>
      <w:r>
        <w:rPr>
          <w:rFonts w:ascii="Times New Roman"/>
          <w:b w:val="false"/>
          <w:i w:val="false"/>
          <w:color w:val="000000"/>
          <w:sz w:val="28"/>
        </w:rPr>
        <w:t>
</w:t>
      </w:r>
      <w:r>
        <w:rPr>
          <w:rFonts w:ascii="Times New Roman"/>
          <w:b w:val="false"/>
          <w:i w:val="false"/>
          <w:color w:val="000000"/>
          <w:sz w:val="28"/>
        </w:rPr>
        <w:t>
      3. Орталық және жергілікті жауапты атқарушы органдар Өңіраралық жоспарда көзделген іс-шаралардың іске асырылуын қамтамасыз етсін және жыл сайын, 15 қаңтарға және 15 шілдеге Қазақстан Республикасы Өңірлік даму министрлігіне оның орындалу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4. Қазақстан Республикасы Өңірлік даму министрлігі жыл сайын, 25 қаңтарға және 25 шілдеге Қазақстан Республикасының Үкіметіне Өңіраралық жоспардың орындалу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 Өңірлік даму министрлігіне жүктелсін.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18 маусымдағы</w:t>
      </w:r>
      <w:r>
        <w:br/>
      </w:r>
      <w:r>
        <w:rPr>
          <w:rFonts w:ascii="Times New Roman"/>
          <w:b w:val="false"/>
          <w:i w:val="false"/>
          <w:color w:val="000000"/>
          <w:sz w:val="28"/>
        </w:rPr>
        <w:t xml:space="preserve">
№ 611 қаулысымен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Астана агломерациясын дамыту жөніндегі 2020 жылға дейінгі</w:t>
      </w:r>
      <w:r>
        <w:br/>
      </w:r>
      <w:r>
        <w:rPr>
          <w:rFonts w:ascii="Times New Roman"/>
          <w:b/>
          <w:i w:val="false"/>
          <w:color w:val="000000"/>
        </w:rPr>
        <w:t>
өңіраралық іс-шаралар жоспары</w:t>
      </w:r>
    </w:p>
    <w:bookmarkEnd w:id="2"/>
    <w:bookmarkStart w:name="z10" w:id="3"/>
    <w:p>
      <w:pPr>
        <w:spacing w:after="0"/>
        <w:ind w:left="0"/>
        <w:jc w:val="left"/>
      </w:pPr>
      <w:r>
        <w:rPr>
          <w:rFonts w:ascii="Times New Roman"/>
          <w:b/>
          <w:i w:val="false"/>
          <w:color w:val="000000"/>
        </w:rPr>
        <w:t xml:space="preserve"> 
Өңіраралық жоспардың паспорты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7"/>
        <w:gridCol w:w="7623"/>
      </w:tblGrid>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Өңіраралық жоспардың атауы</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агломерациясын дамыту жөніндегі 2020 жылға дейінгі өңіраралық іс-шаралар жоспары</w:t>
            </w:r>
          </w:p>
        </w:tc>
      </w:tr>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үшін негіздеме</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даму» бағдарламасын бекіту туралы» Қазақстан Республикасы Үкіметінің 2011 жылғы 26 шілдедегі № 862 </w:t>
            </w:r>
            <w:r>
              <w:rPr>
                <w:rFonts w:ascii="Times New Roman"/>
                <w:b w:val="false"/>
                <w:i w:val="false"/>
                <w:color w:val="000000"/>
                <w:sz w:val="20"/>
              </w:rPr>
              <w:t>қаулысы</w:t>
            </w:r>
          </w:p>
        </w:tc>
      </w:tr>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Өңіраралық жоспарды әзірлеу және іске асыру үшін жауапты мемлекеттік орган</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 Астана қаласының және Ақмола облысының әкімдері</w:t>
            </w:r>
          </w:p>
        </w:tc>
      </w:tr>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агломерациясын әлемдік деңгейдегі креативті өзек-қаласы бар, өмір сүру және қалалық ортаның сапасы жоғары Қазақстанның ұзақ мерзімді өсу полюсі ретінде қалыптастыру</w:t>
            </w:r>
          </w:p>
        </w:tc>
      </w:tr>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Астана агломерациясын аумақтық және институционалдық дамыту</w:t>
            </w:r>
            <w:r>
              <w:br/>
            </w:r>
            <w:r>
              <w:rPr>
                <w:rFonts w:ascii="Times New Roman"/>
                <w:b w:val="false"/>
                <w:i w:val="false"/>
                <w:color w:val="000000"/>
                <w:sz w:val="20"/>
              </w:rPr>
              <w:t>
</w:t>
            </w:r>
            <w:r>
              <w:rPr>
                <w:rFonts w:ascii="Times New Roman"/>
                <w:b w:val="false"/>
                <w:i w:val="false"/>
                <w:color w:val="000000"/>
                <w:sz w:val="20"/>
              </w:rPr>
              <w:t>2. Астана агломерациясын республикалық және өңірлік нарықтарда экономикалық позициялау (басым салалары, секторлары, даму кластерлері)</w:t>
            </w:r>
            <w:r>
              <w:br/>
            </w:r>
            <w:r>
              <w:rPr>
                <w:rFonts w:ascii="Times New Roman"/>
                <w:b w:val="false"/>
                <w:i w:val="false"/>
                <w:color w:val="000000"/>
                <w:sz w:val="20"/>
              </w:rPr>
              <w:t>
</w:t>
            </w:r>
            <w:r>
              <w:rPr>
                <w:rFonts w:ascii="Times New Roman"/>
                <w:b w:val="false"/>
                <w:i w:val="false"/>
                <w:color w:val="000000"/>
                <w:sz w:val="20"/>
              </w:rPr>
              <w:t>3. Астана өзек-қаласын, оның қала маңы аймақтарын және тартылыс аймағын (ықпалын) инфрақұрылымдық үйлестіру</w:t>
            </w:r>
          </w:p>
        </w:tc>
      </w:tr>
      <w:tr>
        <w:trPr>
          <w:trHeight w:val="69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мерзімдері (кезеңдері)</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кезең: 2013 – 2016 жылдар</w:t>
            </w:r>
            <w:r>
              <w:br/>
            </w:r>
            <w:r>
              <w:rPr>
                <w:rFonts w:ascii="Times New Roman"/>
                <w:b w:val="false"/>
                <w:i w:val="false"/>
                <w:color w:val="000000"/>
                <w:sz w:val="20"/>
              </w:rPr>
              <w:t>
</w:t>
            </w:r>
            <w:r>
              <w:rPr>
                <w:rFonts w:ascii="Times New Roman"/>
                <w:b w:val="false"/>
                <w:i w:val="false"/>
                <w:color w:val="000000"/>
                <w:sz w:val="20"/>
              </w:rPr>
              <w:t>Екінші кезең: 2017 – 2020 жылдар</w:t>
            </w:r>
          </w:p>
        </w:tc>
      </w:tr>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 және көлемі</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агломерациясын дамыту жөніндегі өңіраралық жоспарды қаржыландыру республикалық бюджеттің және Астана қаласы мен Ақмола облысының жергілікті бюджеттерінің, сондай-ақ Қазақстан Республикасының заңнамасында тыйым салынбаған өзге де көздердің есебінен және шегінде жүзеге асырылатын болады.</w:t>
            </w:r>
            <w:r>
              <w:br/>
            </w:r>
            <w:r>
              <w:rPr>
                <w:rFonts w:ascii="Times New Roman"/>
                <w:b w:val="false"/>
                <w:i w:val="false"/>
                <w:color w:val="000000"/>
                <w:sz w:val="20"/>
              </w:rPr>
              <w:t>
</w:t>
            </w:r>
            <w:r>
              <w:rPr>
                <w:rFonts w:ascii="Times New Roman"/>
                <w:b w:val="false"/>
                <w:i w:val="false"/>
                <w:color w:val="000000"/>
                <w:sz w:val="20"/>
              </w:rPr>
              <w:t>Республикалық бюджеттен Өңіраралық жоспарды қаржыландыру көлемі барлығы 51454,8 млн. теңгені құрайды, оның ішінде:</w:t>
            </w:r>
            <w:r>
              <w:br/>
            </w:r>
            <w:r>
              <w:rPr>
                <w:rFonts w:ascii="Times New Roman"/>
                <w:b w:val="false"/>
                <w:i w:val="false"/>
                <w:color w:val="000000"/>
                <w:sz w:val="20"/>
              </w:rPr>
              <w:t>
</w:t>
            </w:r>
            <w:r>
              <w:rPr>
                <w:rFonts w:ascii="Times New Roman"/>
                <w:b w:val="false"/>
                <w:i w:val="false"/>
                <w:color w:val="000000"/>
                <w:sz w:val="20"/>
              </w:rPr>
              <w:t>2013 жылы – 13773,2 млн. теңге**;</w:t>
            </w:r>
            <w:r>
              <w:br/>
            </w:r>
            <w:r>
              <w:rPr>
                <w:rFonts w:ascii="Times New Roman"/>
                <w:b w:val="false"/>
                <w:i w:val="false"/>
                <w:color w:val="000000"/>
                <w:sz w:val="20"/>
              </w:rPr>
              <w:t>
</w:t>
            </w:r>
            <w:r>
              <w:rPr>
                <w:rFonts w:ascii="Times New Roman"/>
                <w:b w:val="false"/>
                <w:i w:val="false"/>
                <w:color w:val="000000"/>
                <w:sz w:val="20"/>
              </w:rPr>
              <w:t>2014 жылы – 16674,7 млн. теңге**;</w:t>
            </w:r>
            <w:r>
              <w:br/>
            </w:r>
            <w:r>
              <w:rPr>
                <w:rFonts w:ascii="Times New Roman"/>
                <w:b w:val="false"/>
                <w:i w:val="false"/>
                <w:color w:val="000000"/>
                <w:sz w:val="20"/>
              </w:rPr>
              <w:t>
</w:t>
            </w:r>
            <w:r>
              <w:rPr>
                <w:rFonts w:ascii="Times New Roman"/>
                <w:b w:val="false"/>
                <w:i w:val="false"/>
                <w:color w:val="000000"/>
                <w:sz w:val="20"/>
              </w:rPr>
              <w:t>2015 жылы – 21006,9 млн. теңге**.</w:t>
            </w:r>
            <w:r>
              <w:br/>
            </w:r>
            <w:r>
              <w:rPr>
                <w:rFonts w:ascii="Times New Roman"/>
                <w:b w:val="false"/>
                <w:i w:val="false"/>
                <w:color w:val="000000"/>
                <w:sz w:val="20"/>
              </w:rPr>
              <w:t>
</w:t>
            </w:r>
            <w:r>
              <w:rPr>
                <w:rFonts w:ascii="Times New Roman"/>
                <w:b w:val="false"/>
                <w:i w:val="false"/>
                <w:color w:val="000000"/>
                <w:sz w:val="20"/>
              </w:rPr>
              <w:t>Астана қаласы мен Ақмола облысының жергілікті бюджеттерінен қоса қаржыландыру көлемі Өңіраралық жоспар шеңберінде іске асырылатын инвестициялық жобаларға бағытталған республикалық бюджеттен берілетін қаражаттың көлемі айқындалғаннан кейін анықталады.</w:t>
            </w:r>
            <w:r>
              <w:br/>
            </w:r>
            <w:r>
              <w:rPr>
                <w:rFonts w:ascii="Times New Roman"/>
                <w:b w:val="false"/>
                <w:i w:val="false"/>
                <w:color w:val="000000"/>
                <w:sz w:val="20"/>
              </w:rPr>
              <w:t>
</w:t>
            </w:r>
            <w:r>
              <w:rPr>
                <w:rFonts w:ascii="Times New Roman"/>
                <w:b w:val="false"/>
                <w:i w:val="false"/>
                <w:color w:val="000000"/>
                <w:sz w:val="20"/>
              </w:rPr>
              <w:t>**Қаражаттың көлемі Қазақстан Республикасының заңнамасына сәйкес тиісті қаржы жылдарына арналған республикалық және жергілікті бюджеттер бекітілген және нақтыланған кезде анықталады.</w:t>
            </w:r>
          </w:p>
        </w:tc>
      </w:tr>
    </w:tbl>
    <w:bookmarkStart w:name="z11" w:id="4"/>
    <w:p>
      <w:pPr>
        <w:spacing w:after="0"/>
        <w:ind w:left="0"/>
        <w:jc w:val="left"/>
      </w:pPr>
      <w:r>
        <w:rPr>
          <w:rFonts w:ascii="Times New Roman"/>
          <w:b/>
          <w:i w:val="false"/>
          <w:color w:val="000000"/>
        </w:rPr>
        <w:t xml:space="preserve"> 
Астана агломерациясын дамыту жөніндегі 2020 жылға дейінгі</w:t>
      </w:r>
      <w:r>
        <w:br/>
      </w:r>
      <w:r>
        <w:rPr>
          <w:rFonts w:ascii="Times New Roman"/>
          <w:b/>
          <w:i w:val="false"/>
          <w:color w:val="000000"/>
        </w:rPr>
        <w:t>
өңіраралық іс-шаралар жоспары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075"/>
        <w:gridCol w:w="2553"/>
        <w:gridCol w:w="2784"/>
        <w:gridCol w:w="1977"/>
        <w:gridCol w:w="2721"/>
        <w:gridCol w:w="2361"/>
      </w:tblGrid>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w:t>
            </w:r>
            <w:r>
              <w:br/>
            </w:r>
            <w:r>
              <w:rPr>
                <w:rFonts w:ascii="Times New Roman"/>
                <w:b w:val="false"/>
                <w:i w:val="false"/>
                <w:color w:val="000000"/>
                <w:sz w:val="20"/>
              </w:rPr>
              <w:t>
</w:t>
            </w:r>
            <w:r>
              <w:rPr>
                <w:rFonts w:ascii="Times New Roman"/>
                <w:b w:val="false"/>
                <w:i w:val="false"/>
                <w:color w:val="000000"/>
                <w:sz w:val="20"/>
              </w:rPr>
              <w:t>(млн. теңге)</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Астана агломерациясын аумақтық және институционалдық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мен оның қала маңы аймағының бас жоспарларын 2020 жылға дейінгі көрсеткіштерді белгілей отырып шоғырландыру</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Целиноград ауданының Астана, Ақмол, Алтынсу (№ 96 разъезд), Қабанбай батыр, Қажымұқан, Қаражар, Қараөткел, Қосшы, Қоянды, Қызылжар, Қызылсуат, Максимовка, Малотимофеевка, Софиевка, Тайтөбе, Талапкер, Шұбар, Аршалы ауданының Жалтыркөл, Жібек жолы, Қостомар, Шортанды ауданының Бозайғыр елді мекендерінің бас жоспарына және (немесе) егжей-тегжейлі жоспарлау жобаларына олардың Астана агломерациясы құрамында ұзақ мерзімді дамуын ескеретін және мүдделі мемлекеттік органдармен келісілген өзгерістер енгізу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Мәслихат сессияларының шешімі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және Ақмола облысының әкімдері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2-тоқсан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бюджеттерге көзделген қаражат шегінде</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айналасындағы контрмагнит елді мекендерді айқындау және оларды ұзақ мерзімді дамыту жөнінде ұсыныстар енгізу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және Ақмола облысының әкімдері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агломерациясының аумағында ұзақ мерзімді кезеңге арналған қала құрылысын жоспарлаудың кешенді схемасын әзірлеу және бекіту, онда мыналар көзделеді:</w:t>
            </w:r>
            <w:r>
              <w:br/>
            </w:r>
            <w:r>
              <w:rPr>
                <w:rFonts w:ascii="Times New Roman"/>
                <w:b w:val="false"/>
                <w:i w:val="false"/>
                <w:color w:val="000000"/>
                <w:sz w:val="20"/>
              </w:rPr>
              <w:t>
</w:t>
            </w:r>
            <w:r>
              <w:rPr>
                <w:rFonts w:ascii="Times New Roman"/>
                <w:b w:val="false"/>
                <w:i w:val="false"/>
                <w:color w:val="000000"/>
                <w:sz w:val="20"/>
              </w:rPr>
              <w:t>1) агломерацияның дамуында өңіраралық және салааралық мүдделерді үйлестіру;</w:t>
            </w:r>
            <w:r>
              <w:br/>
            </w:r>
            <w:r>
              <w:rPr>
                <w:rFonts w:ascii="Times New Roman"/>
                <w:b w:val="false"/>
                <w:i w:val="false"/>
                <w:color w:val="000000"/>
                <w:sz w:val="20"/>
              </w:rPr>
              <w:t>
</w:t>
            </w:r>
            <w:r>
              <w:rPr>
                <w:rFonts w:ascii="Times New Roman"/>
                <w:b w:val="false"/>
                <w:i w:val="false"/>
                <w:color w:val="000000"/>
                <w:sz w:val="20"/>
              </w:rPr>
              <w:t>2) қазіргі заманғы әлемдік үрдістерді ескере отырып, агломерацияның аумағын нақты функционалдық аймақтарға бөлу;</w:t>
            </w:r>
            <w:r>
              <w:br/>
            </w:r>
            <w:r>
              <w:rPr>
                <w:rFonts w:ascii="Times New Roman"/>
                <w:b w:val="false"/>
                <w:i w:val="false"/>
                <w:color w:val="000000"/>
                <w:sz w:val="20"/>
              </w:rPr>
              <w:t>
</w:t>
            </w:r>
            <w:r>
              <w:rPr>
                <w:rFonts w:ascii="Times New Roman"/>
                <w:b w:val="false"/>
                <w:i w:val="false"/>
                <w:color w:val="000000"/>
                <w:sz w:val="20"/>
              </w:rPr>
              <w:t>3) жерді түгендеуді жүргізіп, агломерацияны дамыту мақсатында аумақтарды резервке қоя отырып, қала құрылысын ерекше реттеу аймағын белгілеу (тұрғын үй құрылысы, өнеркәсіптік алаңдар, магистральды инфрақұрылым, рекреация аймақтары, жасыл белдеулер және басқалары);</w:t>
            </w:r>
            <w:r>
              <w:br/>
            </w:r>
            <w:r>
              <w:rPr>
                <w:rFonts w:ascii="Times New Roman"/>
                <w:b w:val="false"/>
                <w:i w:val="false"/>
                <w:color w:val="000000"/>
                <w:sz w:val="20"/>
              </w:rPr>
              <w:t>
</w:t>
            </w:r>
            <w:r>
              <w:rPr>
                <w:rFonts w:ascii="Times New Roman"/>
                <w:b w:val="false"/>
                <w:i w:val="false"/>
                <w:color w:val="000000"/>
                <w:sz w:val="20"/>
              </w:rPr>
              <w:t>4) өзек-қаланы, қала маңын, тартылыс аймақтарының инфрақұрылымын үйлестіре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Мәслихат сессияларының шешімі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және Ақмола облысының әкімдері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2-тоқсан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 көзделген қаражат шегінде</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актілерге агломерацияларды дамыту мәселелері бойынша өзгерістер мен толықтырулар енгізу</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w:t>
            </w:r>
            <w:r>
              <w:rPr>
                <w:rFonts w:ascii="Times New Roman"/>
                <w:b w:val="false"/>
                <w:i w:val="false"/>
                <w:color w:val="000000"/>
                <w:sz w:val="20"/>
              </w:rPr>
              <w:t>1) Астана қаласын іргелес елді мекендермен бірге ұзақ мерзімді агломерациялық дамытуды;</w:t>
            </w:r>
            <w:r>
              <w:br/>
            </w:r>
            <w:r>
              <w:rPr>
                <w:rFonts w:ascii="Times New Roman"/>
                <w:b w:val="false"/>
                <w:i w:val="false"/>
                <w:color w:val="000000"/>
                <w:sz w:val="20"/>
              </w:rPr>
              <w:t>
</w:t>
            </w:r>
            <w:r>
              <w:rPr>
                <w:rFonts w:ascii="Times New Roman"/>
                <w:b w:val="false"/>
                <w:i w:val="false"/>
                <w:color w:val="000000"/>
                <w:sz w:val="20"/>
              </w:rPr>
              <w:t>2) Астана агломерациясын дамыту жөніндегі нысаналы индикаторлар мен шараларды ескере отырып, Астана қаласын және Ақмола облысын дамытудың 2011 - 2015 жылдарға арналған бағдарламаларына мүдделі мемлекеттік органдармен келісілген өзгерістер енгізу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Мәслихат сессияларының шешімі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және Ақмола облысының әкімдері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Шекараны, халықтың санын және агломерацияның басқа да параметрлерін айқындау, олардың дамуын зерделеу, жоспарлау және болжамдау бойынша бірыңғай әдістемелік ұсынымдар әзірлеу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Астана қаласының және Ақмола облысының әкімдері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2-тоқсан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Нормативтік-техникалық базаға Астана агломерациясының аумағын қала құрылысы құжаттамасымен қамтамасыз ету үшін әзірленуі қажет жобалық құжаттардың құрамын анықтауға және бағалауға мүмкіндік беретін өзгерістер енгізу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3-тоқсан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саласының нормативтік-техникалық базасын реформалау үшін көзделген қаражат шеңберінде</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 дамыту» </w:t>
            </w:r>
            <w:r>
              <w:rPr>
                <w:rFonts w:ascii="Times New Roman"/>
                <w:b w:val="false"/>
                <w:i w:val="false"/>
                <w:color w:val="000000"/>
                <w:sz w:val="20"/>
              </w:rPr>
              <w:t>бағдарламасына</w:t>
            </w:r>
            <w:r>
              <w:rPr>
                <w:rFonts w:ascii="Times New Roman"/>
                <w:b w:val="false"/>
                <w:i w:val="false"/>
                <w:color w:val="000000"/>
                <w:sz w:val="20"/>
              </w:rPr>
              <w:t xml:space="preserve"> Астана агломерациясын дамыту параметрлерін (изохрон есебі, еңбек ресурстары, мамандандыру, инфрақұрылымның дамуы және тағы да басқалар) нақтылау бөлігінде өзгерістер енгізу мәселесін пысықтау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орталық және жергілікті мемлекеттік органдар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мемлекеттік және салалық бағдарламалық құжаттарға Астана агломерациясын ұтымды және белсенді дамытуға бағытталған нақты іс-шаралар мен инвестициялық жобаларды енгізу (талдау негізінде)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орталық мемлекеттік органдар, Астана қаласының және Ақмола облысының әкімдері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Агломерацияны басқару моделі</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агломерациялық жобаларды бірлесе іске асыру және даулы мәселелерді Астана және Ақмола агломерацияларын дамыту мәселелері жөніндегі комиссияға шығару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Астана қаласы және Ақмола облысының әкімдері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1-тоқсан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мен Ақмола облысы әкімдіктерінің арасында Астана агломерациясын дамыту жөніндегі бірлескен қызмет туралы меморандум жасасу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Астана қаласының және Ақмола облысының әкімдері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Республикалық және өңірлік нарықтарда Астана агломерациясын 2013 - 2016 жылдарға арналған экономикалық позициялау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Агломерацияны дамытуда SmartCity («ақылды қала») стратегиясын іске асыру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агломерациясының аумағында кеңжолақты байланысты енгізу және оны өрістетуді ынталандыру шараларын көздейтін «Кеңжолақты болашақ» мастер-жоспарын әзірлеу және бекіту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«Қазақтелеком» АҚ (келісім бойынша)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2-тоқсан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Агломерацияны жаңартылатын энергетика, «жасыл» экономика (оның ішінде энергия үнемдеу және энергия тиімділігін арттыру), биоинженерия, білім беру саясаты салаларының және басқа да басым бағыттардың жоғары технологиялар мен инновациялар орталығы ретінде қалыптастыру және дамыту</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сервис және технологиялар орталығын құру бойынша ұсыныс енгізу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бөлінген қаражат шегінде</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агломерациясының өңірлік инновациялық жүйесінің (ӨИЖ) элементтерін дамыту жөніндегі мастер-жоспарды әзірлеу және бекіту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және Ақмола облысының әкімдері, ИЖТМ</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бөлінген қаражат шегінде</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 Гумилев атындағы Еуразия ұлттық университетінің Ұлттық инновациялық паркін құру бойынша ұсыныстар енгізу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Астана қаласының әкімі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Агломерацияны халықаралық деңгейдегі медициналық орталық ретінде қалыптастыру және дамыту</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 қалыптастыруды ескере отырып, халықаралық медициналық кластерді одан әрі дамыту жөнінде ұсыныстар енгізу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Астана қаласының және Ақмола облысының әкімдері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Агломерацияны халықаралық деңгейдегі туристік-мәдени орталық ретінде қалыптастыру және дамыту</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демалыс аймағын 2020 жылға дейін дамытудың бірегейлендірілген мастер-жоспарын әзірлеу және бекіту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әкімі, ИЖТМ</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2-тоқсан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Қотыркөл демалыс аймағын, Қорғалжын қорық аймағын, Ақкөл, Бұланды, Ерейментау, Сандықтау табиғи кешендерін 2020 жылға дейінгі кезеңде кешенді дамыту бойынша ұсыныстар енгізу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әкімі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Этнографиялық туризмді дамыту мақсатында «Шеберлер ауылы» жобасына инвестициялар тарту бойынша ұсыныстар енгізу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әкімі, ИЖТМ</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Еуропалық одақ жобасының шеңберінде («Темпус» халықаралық бағдарламасы) Ақмола облысында қонақ үй бизнесінің жоғарғы мектебін құру бойынша ұсыныстар енгізу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әкімі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агломерациясының тарихи және мәдени ескерткіштерін қорғау аймақтарының жобаларын әзірлеу бойынша ұсыныстар енгізу (X-XIV ғасырлардағы Есіл өзенінің сол жағалауындағы «Бозоқ» ортағасырлық қалашығы, Ақмола облысының Целиноград ауданындағы Қабанбай батыр кесенесі)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Астана және Ақмола облысының әкімдері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2015 - 2016 жылғы қаңтар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Астана агломерациясының инфрақұрылымын озық (инновациялық) технологияларды қолдана отырып, кешенді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кешенді дамыту</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агломерациясының көлік жүйесін дамыту, оның ішінде көп магистральды желілер негізінде дамыту бойынша ұсыныстар енгізу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және Ақмола облысының әкімдері, ККМ</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 жылғы қаңтар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LRT желілерін Астана қаласының ішінде, сонымен қатар Астана қаласы маңындағы аймақтың негізгі бағыттары мен бас композициялық осьтері бойынша дамыту жөнінде ұсыныстар енгізу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және Ақмола облысының әкімдері, ККМ</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айналасында жүктерді және азық-түлік қорларын сақтау үшін заманауи көлік-логистикалық орталықтарды (КЛО) құру бойынша ұсыныстар енгізу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Ақмола облысының әкімдері, ККМ, «ҚТЖ» ҰК» АҚ (келісім бойынша)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2-тоқсан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 оған іргелес жатқан Ақмола облысы Целиноград ауданының Ақмол, Алтынсу (№ 96 разъезд ), Қабанбай батыр, Қажымұқан, Қаражар, Қараөткел, Қосшы, Қоянды, Қызылжар, Қызылсуат, Максимовка, Малотимофеевка, Софиевка, Тайтөбе, Талапкер, Шұбар, Аршалы ауданының Жалтыркөл, Жібек жолы, Қостомар, Шортанды ауданының Бозайғыр сияқты 20 елді мекенімен байланыстыратын автокөлік жолдарын 1Б санатына жеткізу бойынша ұсыныстар енгізу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әкімі, ККМ</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2-тоқсан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аумағын ұтымды қамтитын және Астана қаласы маңындағы аймақтың сыртқы көлік жүйелерімен байланыстары бар айналма жолдарды (ішкі және сыртқы) дамыту бойынша тұжырымды ұсыныстар енгізу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Астана қаласының және Ақмола облысының әкімдері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 жылғы қаңтар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агломерациясының бүкіл аумағында цифрлық теңдікті қамтамасыз ету бойынша тұжырымды ұсыныстар енгізу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Астана қаласының және Ақмола облысының әкімдері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2-тоқсан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ықпал ету аймағында кіші авиацияны дамыту бойынша тұжырымды ұсыныстар енгізу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Астана қаласының және Ақмола облысының әкімдері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2-тоқсан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инфрақұрылымды кешенді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Агломерацияны энергиямен және газбен орнықты қамтамасыз ету</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аумағында Smart-LED (жарық технологиялары) жобасының іске асырылуын ауқымды ету бойынша ұсыныстар енгізу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агломерациясының аумағындағы елді мекендерді газбен жабдықтау бойынша мәселені пысықтау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w:t>
            </w:r>
            <w:r>
              <w:br/>
            </w:r>
            <w:r>
              <w:rPr>
                <w:rFonts w:ascii="Times New Roman"/>
                <w:b w:val="false"/>
                <w:i w:val="false"/>
                <w:color w:val="000000"/>
                <w:sz w:val="20"/>
              </w:rPr>
              <w:t>
</w:t>
            </w:r>
            <w:r>
              <w:rPr>
                <w:rFonts w:ascii="Times New Roman"/>
                <w:b w:val="false"/>
                <w:i w:val="false"/>
                <w:color w:val="000000"/>
                <w:sz w:val="20"/>
              </w:rPr>
              <w:t>қаңтар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агломерациясының дамуын ескере отырып, елді мекендерді сумен жабдықтау жүйесін қайта жаңарту мен салу бойынша ұсыныстар енгізу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және Ақмола облысының әкімдері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агломерациясының аумағындағы әлеуметтік және қоғамдық нысандарға арналған су бұру жүйелерін дамыту бойынша мастер-жоспарды әзірлеу және бекіту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Мәслихат сессияларының шешімі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Астана қаласының және Ақмола облысының әкімдері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2-тоқсан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шаруашылықты (ТКШ) жаңғырту</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агломерациясының тұрғын үй-коммуналдық салаларының барлық бағыттарын (жылумен, электрмен, газбен жабдықтау, кәріз, телекоммуникация) автоматтандыру бойынша ұсыныстар енгізу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және Ақмола облысының әкімдері, ККМ</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Авариялық жағдайларда жылдам әрекет ету үшін резервтік қорды құру бойынша ұсыныстар енгізу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және Ақмола облысының әкімдері, ТЖМ</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Агломерацияның әлеуметтік инфрақұрылымын дамыту</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агломерациясының дамуын ескере отырып, денсаулық сақтау объектілері желісін дамыту бойынша ұсыныстар енгізу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Астана қаласының және Ақмола облысының әкімдері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Алматы, Сейфуллин көшелерінің ауданындағы балалар инфекциялық ауруханасы, медициналық-әлеуметтік оңалту орталығы, амбулатория-емхана кешені құрылысын (жобасы жасалып жатқан), сол жағалаудағы туберкулезге қарсы диспансер мен амбулатория-емхана кешені құрылысын аяқтау шараларын қабылдау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Астана қаласының әкімі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жергілікті бюджеттердің қаражаты шеңберінде</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жергілікті бюджеттер</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алғашқы медициналық-әлеуметтік көмек орталықтарын (Ж. Досмұхамедұлы көшесінің бойында, Ильинка, Тельман, Өндіріс және Көктал кенті тұрғын үй алаптарында) салу шараларын қабылдау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Астана қаласының әкімі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жергілікті бюджеттердің қаражаты шеңберінде</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жергілікті бюджеттер</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агломерациясының шегінде мектепке дейінгі және мектепте білім беру мекемелерін дамыту бойынша ұсыныстар енгізу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Астана қаласының және Ақмола облысының әкімдері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«Железнодорожный» кентінде 1100 орынға арналған мектеп салу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 1 412,1</w:t>
            </w:r>
            <w:r>
              <w:br/>
            </w:r>
            <w:r>
              <w:rPr>
                <w:rFonts w:ascii="Times New Roman"/>
                <w:b w:val="false"/>
                <w:i w:val="false"/>
                <w:color w:val="000000"/>
                <w:sz w:val="20"/>
              </w:rPr>
              <w:t>
</w:t>
            </w:r>
            <w:r>
              <w:rPr>
                <w:rFonts w:ascii="Times New Roman"/>
                <w:b w:val="false"/>
                <w:i w:val="false"/>
                <w:color w:val="000000"/>
                <w:sz w:val="20"/>
              </w:rPr>
              <w:t>2014 жыл – 150,4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жергілікті бюджет қаражаты есебінен қоса қаржыландыру (3 %)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өзенінің сол жағалауында (№ 4 шағын аудан, № 19 көшенің оңтүстігінде) 1200 орынға арналған жалпы білім беретін мектеп салу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 1 138,7</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жергілікті бюджеттен қоса қаржыландыру (3 %)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Жобаланып жатқан «Батығай» тұрғын үй кешені аумағында 1200 орынға арналған мектеп салу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 1 080,0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жергілікті бюджет қаражаты есебінен қоса қаржыландыру (3 %)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Дауылпаз және Ақыртас көшелерінің қиылысы аумағында 280 орынға арналған балабақша салу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 221,4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жергілікті бюджет қаражаты есебінен қоса қаржыландыру (3 %)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Бөгенбай даңғылында (өрт сөндіру депосы аумағында) 800 орынға арналған кәсіптік-техникалық мектеп (байланыс және энергиямен қамтамасыз ету) салу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 689,5</w:t>
            </w:r>
            <w:r>
              <w:br/>
            </w:r>
            <w:r>
              <w:rPr>
                <w:rFonts w:ascii="Times New Roman"/>
                <w:b w:val="false"/>
                <w:i w:val="false"/>
                <w:color w:val="000000"/>
                <w:sz w:val="20"/>
              </w:rPr>
              <w:t>
</w:t>
            </w:r>
            <w:r>
              <w:rPr>
                <w:rFonts w:ascii="Times New Roman"/>
                <w:b w:val="false"/>
                <w:i w:val="false"/>
                <w:color w:val="000000"/>
                <w:sz w:val="20"/>
              </w:rPr>
              <w:t>2014 жыл – 240,0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жергілікті бюджет қаражаты есебінен қоса қаржыландыру (3 %)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мен Мирзоян көшелерінің қиылысы аумағында 1200 орынға арналған мектеп салу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 819,4</w:t>
            </w:r>
            <w:r>
              <w:br/>
            </w:r>
            <w:r>
              <w:rPr>
                <w:rFonts w:ascii="Times New Roman"/>
                <w:b w:val="false"/>
                <w:i w:val="false"/>
                <w:color w:val="000000"/>
                <w:sz w:val="20"/>
              </w:rPr>
              <w:t>
</w:t>
            </w:r>
            <w:r>
              <w:rPr>
                <w:rFonts w:ascii="Times New Roman"/>
                <w:b w:val="false"/>
                <w:i w:val="false"/>
                <w:color w:val="000000"/>
                <w:sz w:val="20"/>
              </w:rPr>
              <w:t>2014 жыл – 770,2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жергілікті бюджет қаражаты есебінен қоса қаржыландыру (3 %)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Комсомольский тұрғын үй алабында 1200 орынға арналған мектеп салу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 – 500,0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жергілікті бюджет қаражаты есебінен қоса қаржыландыру (3 %)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көшесінің аумағында Ш. Қалдаяқов көшесінің оңтүстігіне қарай 1200 орынға арналған мектеп салу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 789,7</w:t>
            </w:r>
            <w:r>
              <w:br/>
            </w:r>
            <w:r>
              <w:rPr>
                <w:rFonts w:ascii="Times New Roman"/>
                <w:b w:val="false"/>
                <w:i w:val="false"/>
                <w:color w:val="000000"/>
                <w:sz w:val="20"/>
              </w:rPr>
              <w:t>
</w:t>
            </w:r>
            <w:r>
              <w:rPr>
                <w:rFonts w:ascii="Times New Roman"/>
                <w:b w:val="false"/>
                <w:i w:val="false"/>
                <w:color w:val="000000"/>
                <w:sz w:val="20"/>
              </w:rPr>
              <w:t>2014 жыл- 829,1</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жергілікті бюджет қаражаты есебінен қоса қаржыландыру (3 %)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Қарталы мен Оқжетпес көшелерінің қиылысы аумағында 1200 орынға арналған мектеп салу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 – 500,0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жергілікті бюджет қаражаты есебінен қоса қаржыландыру (3 %)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Қарталы мен Бөкеев көшелерінің қиылысы аумағында 1200 орынға арналған мектеп салу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 – 500,0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жергілікті бюджет қаражаты есебінен қоса қаржыландыру (3 %)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Сарайшық көшесінің оңтүстік жағы мен Жұмабаев көшесінің шығыс жағы аумағында 1200 орынға арналған мектеп салу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 733,0</w:t>
            </w:r>
            <w:r>
              <w:br/>
            </w:r>
            <w:r>
              <w:rPr>
                <w:rFonts w:ascii="Times New Roman"/>
                <w:b w:val="false"/>
                <w:i w:val="false"/>
                <w:color w:val="000000"/>
                <w:sz w:val="20"/>
              </w:rPr>
              <w:t>
</w:t>
            </w:r>
            <w:r>
              <w:rPr>
                <w:rFonts w:ascii="Times New Roman"/>
                <w:b w:val="false"/>
                <w:i w:val="false"/>
                <w:color w:val="000000"/>
                <w:sz w:val="20"/>
              </w:rPr>
              <w:t>2014 жыл – 768,5</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жергілікті бюджет қаражаты есебінен қоса қаржыландыру (3 %)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Сейфуллин көшесінің оңтүстік жағында орналасқан жер учаскесінде 1100 орынға арналған мектеп салу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 200,0</w:t>
            </w:r>
            <w:r>
              <w:br/>
            </w:r>
            <w:r>
              <w:rPr>
                <w:rFonts w:ascii="Times New Roman"/>
                <w:b w:val="false"/>
                <w:i w:val="false"/>
                <w:color w:val="000000"/>
                <w:sz w:val="20"/>
              </w:rPr>
              <w:t>
</w:t>
            </w:r>
            <w:r>
              <w:rPr>
                <w:rFonts w:ascii="Times New Roman"/>
                <w:b w:val="false"/>
                <w:i w:val="false"/>
                <w:color w:val="000000"/>
                <w:sz w:val="20"/>
              </w:rPr>
              <w:t>2014 жыл – 200,0</w:t>
            </w:r>
            <w:r>
              <w:br/>
            </w:r>
            <w:r>
              <w:rPr>
                <w:rFonts w:ascii="Times New Roman"/>
                <w:b w:val="false"/>
                <w:i w:val="false"/>
                <w:color w:val="000000"/>
                <w:sz w:val="20"/>
              </w:rPr>
              <w:t>
</w:t>
            </w:r>
            <w:r>
              <w:rPr>
                <w:rFonts w:ascii="Times New Roman"/>
                <w:b w:val="false"/>
                <w:i w:val="false"/>
                <w:color w:val="000000"/>
                <w:sz w:val="20"/>
              </w:rPr>
              <w:t>2015 жыл – 703,1</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жергілікті бюджет қаражаты есебінен қоса қаржыландыру (3 %)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Сауран көшесі бойында № 26 және № 27 көшелердің аралығында 1200 орынға арналған мектеп салу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 – 500,0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жергілікті бюджет қаражаты есебінен қоса қаржыландыру (3 %)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Керей хандар, Орынбор мен Түркістан көшелері кварталында 1200 орынға арналған мектеп салу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 200,0</w:t>
            </w:r>
            <w:r>
              <w:br/>
            </w:r>
            <w:r>
              <w:rPr>
                <w:rFonts w:ascii="Times New Roman"/>
                <w:b w:val="false"/>
                <w:i w:val="false"/>
                <w:color w:val="000000"/>
                <w:sz w:val="20"/>
              </w:rPr>
              <w:t>
</w:t>
            </w:r>
            <w:r>
              <w:rPr>
                <w:rFonts w:ascii="Times New Roman"/>
                <w:b w:val="false"/>
                <w:i w:val="false"/>
                <w:color w:val="000000"/>
                <w:sz w:val="20"/>
              </w:rPr>
              <w:t>2014 жыл – 200,0</w:t>
            </w:r>
            <w:r>
              <w:br/>
            </w:r>
            <w:r>
              <w:rPr>
                <w:rFonts w:ascii="Times New Roman"/>
                <w:b w:val="false"/>
                <w:i w:val="false"/>
                <w:color w:val="000000"/>
                <w:sz w:val="20"/>
              </w:rPr>
              <w:t>
</w:t>
            </w:r>
            <w:r>
              <w:rPr>
                <w:rFonts w:ascii="Times New Roman"/>
                <w:b w:val="false"/>
                <w:i w:val="false"/>
                <w:color w:val="000000"/>
                <w:sz w:val="20"/>
              </w:rPr>
              <w:t>2015 жыл – 1 341,6</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жергілікті бюджет қаражаты есебінен қоса қаржыландыру (3 %)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Еңбекшілер, Орынбор мен Жәнібек Керей хандар көшелерінің қиылысы аумағында 1200 орынға арналған мектеп салу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 200,0</w:t>
            </w:r>
            <w:r>
              <w:br/>
            </w:r>
            <w:r>
              <w:rPr>
                <w:rFonts w:ascii="Times New Roman"/>
                <w:b w:val="false"/>
                <w:i w:val="false"/>
                <w:color w:val="000000"/>
                <w:sz w:val="20"/>
              </w:rPr>
              <w:t>
</w:t>
            </w:r>
            <w:r>
              <w:rPr>
                <w:rFonts w:ascii="Times New Roman"/>
                <w:b w:val="false"/>
                <w:i w:val="false"/>
                <w:color w:val="000000"/>
                <w:sz w:val="20"/>
              </w:rPr>
              <w:t>2014 жыл – 293,0</w:t>
            </w:r>
            <w:r>
              <w:br/>
            </w:r>
            <w:r>
              <w:rPr>
                <w:rFonts w:ascii="Times New Roman"/>
                <w:b w:val="false"/>
                <w:i w:val="false"/>
                <w:color w:val="000000"/>
                <w:sz w:val="20"/>
              </w:rPr>
              <w:t>
</w:t>
            </w:r>
            <w:r>
              <w:rPr>
                <w:rFonts w:ascii="Times New Roman"/>
                <w:b w:val="false"/>
                <w:i w:val="false"/>
                <w:color w:val="000000"/>
                <w:sz w:val="20"/>
              </w:rPr>
              <w:t>2015 жыл – 1 300,0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жергілікті бюджет қаражаты есебінен қоса қаржыландыру (3 %)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 37, № 38 және Хусейн бен Талал көшелерінің шаршысында 1200 орынға арналған мектеп салу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 – 1 188,9</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жергілікті бюджет қаражаты есебінен қоса қаржыландыру (3 %)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Жұмабаев көшесінің батыс жағы, Байтұрсынов көшесі бойында 1200 орынға арналған мектеп салу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 – 1 100,7</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жергілікті бюджет қаражаты есебінен қоса қаржыландыру (3 %)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Сығанақ көшесінің оңтүстік жағында 1200 орынға арналған мектеп салу (жоспарлануда)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 – 500,0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жергілікті бюджет қаражаты есебінен қоса қаржыландыру (3 %)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Көктал кентінің оңтүстік-шығыс жағындағы тұрғын үй құрылысы ауданында 280 орынға арналған балабақша салу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 – 263,2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жергілікті бюджет қаражаты есебінен қоса қаржыландыру (3 %)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Айнакөл және Мирзоян көшелерінің қиылысу аумағында 240 орынға арналған балабақша салу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 291,7</w:t>
            </w:r>
            <w:r>
              <w:br/>
            </w:r>
            <w:r>
              <w:rPr>
                <w:rFonts w:ascii="Times New Roman"/>
                <w:b w:val="false"/>
                <w:i w:val="false"/>
                <w:color w:val="000000"/>
                <w:sz w:val="20"/>
              </w:rPr>
              <w:t>
</w:t>
            </w:r>
            <w:r>
              <w:rPr>
                <w:rFonts w:ascii="Times New Roman"/>
                <w:b w:val="false"/>
                <w:i w:val="false"/>
                <w:color w:val="000000"/>
                <w:sz w:val="20"/>
              </w:rPr>
              <w:t>2014 жыл – 274,2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жергілікті бюджет қаражаты есебінен қоса қаржыландыру (3 %)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Айнакөл және Жұмабаев көшелерінің қиылысы ауданында 240 орынға арналған балабақша салу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 324,0</w:t>
            </w:r>
            <w:r>
              <w:br/>
            </w:r>
            <w:r>
              <w:rPr>
                <w:rFonts w:ascii="Times New Roman"/>
                <w:b w:val="false"/>
                <w:i w:val="false"/>
                <w:color w:val="000000"/>
                <w:sz w:val="20"/>
              </w:rPr>
              <w:t>
</w:t>
            </w:r>
            <w:r>
              <w:rPr>
                <w:rFonts w:ascii="Times New Roman"/>
                <w:b w:val="false"/>
                <w:i w:val="false"/>
                <w:color w:val="000000"/>
                <w:sz w:val="20"/>
              </w:rPr>
              <w:t>2014 жыл – 304,5</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жергілікті бюджет қаражаты есебінен қоса қаржыландыру (3 %)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Алматы-Ақмешіт көшелерінің қиылысы ауданында 240 орынға арналған балабақша салу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 306,5</w:t>
            </w:r>
            <w:r>
              <w:br/>
            </w:r>
            <w:r>
              <w:rPr>
                <w:rFonts w:ascii="Times New Roman"/>
                <w:b w:val="false"/>
                <w:i w:val="false"/>
                <w:color w:val="000000"/>
                <w:sz w:val="20"/>
              </w:rPr>
              <w:t>
</w:t>
            </w:r>
            <w:r>
              <w:rPr>
                <w:rFonts w:ascii="Times New Roman"/>
                <w:b w:val="false"/>
                <w:i w:val="false"/>
                <w:color w:val="000000"/>
                <w:sz w:val="20"/>
              </w:rPr>
              <w:t>2014 жыл – 288,1</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жергілікті бюджет қаражаты есебінен қоса қаржыландыру (3 %)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Нәжімеденов және Мирзоян көшелерінің қиылысы ауданында 240 орынға арналған балабақша салу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 100,0</w:t>
            </w:r>
            <w:r>
              <w:br/>
            </w:r>
            <w:r>
              <w:rPr>
                <w:rFonts w:ascii="Times New Roman"/>
                <w:b w:val="false"/>
                <w:i w:val="false"/>
                <w:color w:val="000000"/>
                <w:sz w:val="20"/>
              </w:rPr>
              <w:t>
</w:t>
            </w:r>
            <w:r>
              <w:rPr>
                <w:rFonts w:ascii="Times New Roman"/>
                <w:b w:val="false"/>
                <w:i w:val="false"/>
                <w:color w:val="000000"/>
                <w:sz w:val="20"/>
              </w:rPr>
              <w:t>2014 жыл – 371,9</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жергілікті бюджет қаражаты есебінен қоса қаржыландыру (3 %)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Сығанақ көшесінен оңтүстікке қарай, Орынбор және № 36 көшелердің қиылысы ауданында 240 орынға арналған балабақша салу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 287,4</w:t>
            </w:r>
            <w:r>
              <w:br/>
            </w:r>
            <w:r>
              <w:rPr>
                <w:rFonts w:ascii="Times New Roman"/>
                <w:b w:val="false"/>
                <w:i w:val="false"/>
                <w:color w:val="000000"/>
                <w:sz w:val="20"/>
              </w:rPr>
              <w:t>
</w:t>
            </w:r>
            <w:r>
              <w:rPr>
                <w:rFonts w:ascii="Times New Roman"/>
                <w:b w:val="false"/>
                <w:i w:val="false"/>
                <w:color w:val="000000"/>
                <w:sz w:val="20"/>
              </w:rPr>
              <w:t>2014 жыл – 270,2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жергілікті бюджет қаражаты есебінен қоса қаржыландыру (3 %)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және № 24 көшелерінің қиылысы ауданында 240 орынға арналған балабақша салу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 100,0</w:t>
            </w:r>
            <w:r>
              <w:br/>
            </w:r>
            <w:r>
              <w:rPr>
                <w:rFonts w:ascii="Times New Roman"/>
                <w:b w:val="false"/>
                <w:i w:val="false"/>
                <w:color w:val="000000"/>
                <w:sz w:val="20"/>
              </w:rPr>
              <w:t>
</w:t>
            </w:r>
            <w:r>
              <w:rPr>
                <w:rFonts w:ascii="Times New Roman"/>
                <w:b w:val="false"/>
                <w:i w:val="false"/>
                <w:color w:val="000000"/>
                <w:sz w:val="20"/>
              </w:rPr>
              <w:t>2014 жыл – 157,5</w:t>
            </w:r>
            <w:r>
              <w:br/>
            </w:r>
            <w:r>
              <w:rPr>
                <w:rFonts w:ascii="Times New Roman"/>
                <w:b w:val="false"/>
                <w:i w:val="false"/>
                <w:color w:val="000000"/>
                <w:sz w:val="20"/>
              </w:rPr>
              <w:t>
</w:t>
            </w:r>
            <w:r>
              <w:rPr>
                <w:rFonts w:ascii="Times New Roman"/>
                <w:b w:val="false"/>
                <w:i w:val="false"/>
                <w:color w:val="000000"/>
                <w:sz w:val="20"/>
              </w:rPr>
              <w:t>2015 жыл – 343,4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жергілікті бюджет қаражаты есебінен қоса қаржыландыру (3 %)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Сығанақ көшесінен оңтүстікке қарай 240 орынға арналған № 1 балабақша салу (жобалануда)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w:t>
            </w:r>
            <w:r>
              <w:br/>
            </w:r>
            <w:r>
              <w:rPr>
                <w:rFonts w:ascii="Times New Roman"/>
                <w:b w:val="false"/>
                <w:i w:val="false"/>
                <w:color w:val="000000"/>
                <w:sz w:val="20"/>
              </w:rPr>
              <w:t>
</w:t>
            </w:r>
            <w:r>
              <w:rPr>
                <w:rFonts w:ascii="Times New Roman"/>
                <w:b w:val="false"/>
                <w:i w:val="false"/>
                <w:color w:val="000000"/>
                <w:sz w:val="20"/>
              </w:rPr>
              <w:t>4-тоқсаны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 – 262,8</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жергілікті бюджет қаражаты есебінен қоса қаржыландыру (3 %)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Сығанақ көшесінен оңтүстікке қарай 240 орынға арналған № 2 балабақша салу (жобалануда)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 – 262,8</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жергілікті бюджет қаражаты есебінен қоса қаржыландыру (3 %)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Комсомольский тұрғын алабында, Қыз Жібек және Баян сұлу көшелерінің қиылысында 280 орынға арналған балабақша салу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 – 262,8</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жергілікті бюджет қаражаты есебінен қоса қаржыландыру (3 %)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Комсомольский тұрғын алабында, Қыз Жібек және Ұлпан көшелерінің қиылысында 280 орынға арналған балабақша салу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 – 262,8</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жергілікті бюджет қаражаты есебінен қоса қаржыландыру (3 %)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Түркістан-Орынбор-№ 25 және № 26 көшелерінің қиылысы ауданында 200 орынға арналған балабақша салу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 100,0</w:t>
            </w:r>
            <w:r>
              <w:br/>
            </w:r>
            <w:r>
              <w:rPr>
                <w:rFonts w:ascii="Times New Roman"/>
                <w:b w:val="false"/>
                <w:i w:val="false"/>
                <w:color w:val="000000"/>
                <w:sz w:val="20"/>
              </w:rPr>
              <w:t>
</w:t>
            </w:r>
            <w:r>
              <w:rPr>
                <w:rFonts w:ascii="Times New Roman"/>
                <w:b w:val="false"/>
                <w:i w:val="false"/>
                <w:color w:val="000000"/>
                <w:sz w:val="20"/>
              </w:rPr>
              <w:t>2014 жыл – 159,5</w:t>
            </w:r>
            <w:r>
              <w:br/>
            </w:r>
            <w:r>
              <w:rPr>
                <w:rFonts w:ascii="Times New Roman"/>
                <w:b w:val="false"/>
                <w:i w:val="false"/>
                <w:color w:val="000000"/>
                <w:sz w:val="20"/>
              </w:rPr>
              <w:t>
</w:t>
            </w:r>
            <w:r>
              <w:rPr>
                <w:rFonts w:ascii="Times New Roman"/>
                <w:b w:val="false"/>
                <w:i w:val="false"/>
                <w:color w:val="000000"/>
                <w:sz w:val="20"/>
              </w:rPr>
              <w:t>2015 жыл – 343,5</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жергілікті бюджет қаражаты есебінен қоса қаржыландыру (3 %)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Керей, Жәнібек хандар және Орынбор көшелерінің кварталында 240 орынға арналған балабақша салу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 100,0</w:t>
            </w:r>
            <w:r>
              <w:br/>
            </w:r>
            <w:r>
              <w:rPr>
                <w:rFonts w:ascii="Times New Roman"/>
                <w:b w:val="false"/>
                <w:i w:val="false"/>
                <w:color w:val="000000"/>
                <w:sz w:val="20"/>
              </w:rPr>
              <w:t>
</w:t>
            </w:r>
            <w:r>
              <w:rPr>
                <w:rFonts w:ascii="Times New Roman"/>
                <w:b w:val="false"/>
                <w:i w:val="false"/>
                <w:color w:val="000000"/>
                <w:sz w:val="20"/>
              </w:rPr>
              <w:t>2014 жыл – 131,6</w:t>
            </w:r>
            <w:r>
              <w:br/>
            </w:r>
            <w:r>
              <w:rPr>
                <w:rFonts w:ascii="Times New Roman"/>
                <w:b w:val="false"/>
                <w:i w:val="false"/>
                <w:color w:val="000000"/>
                <w:sz w:val="20"/>
              </w:rPr>
              <w:t>
</w:t>
            </w:r>
            <w:r>
              <w:rPr>
                <w:rFonts w:ascii="Times New Roman"/>
                <w:b w:val="false"/>
                <w:i w:val="false"/>
                <w:color w:val="000000"/>
                <w:sz w:val="20"/>
              </w:rPr>
              <w:t>2015 жыл – 262,8</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жергілікті бюджет қаражаты есебінен қоса қаржыландыру (3 %)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Орынбор-Еңбекшілер және № 24 көшелерінің қиылысы ауданында орналасқан 240 орынға арналған балабақша салу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 100,0</w:t>
            </w:r>
            <w:r>
              <w:br/>
            </w:r>
            <w:r>
              <w:rPr>
                <w:rFonts w:ascii="Times New Roman"/>
                <w:b w:val="false"/>
                <w:i w:val="false"/>
                <w:color w:val="000000"/>
                <w:sz w:val="20"/>
              </w:rPr>
              <w:t>
</w:t>
            </w:r>
            <w:r>
              <w:rPr>
                <w:rFonts w:ascii="Times New Roman"/>
                <w:b w:val="false"/>
                <w:i w:val="false"/>
                <w:color w:val="000000"/>
                <w:sz w:val="20"/>
              </w:rPr>
              <w:t>2014 жыл – 106,7</w:t>
            </w:r>
            <w:r>
              <w:br/>
            </w:r>
            <w:r>
              <w:rPr>
                <w:rFonts w:ascii="Times New Roman"/>
                <w:b w:val="false"/>
                <w:i w:val="false"/>
                <w:color w:val="000000"/>
                <w:sz w:val="20"/>
              </w:rPr>
              <w:t>
</w:t>
            </w:r>
            <w:r>
              <w:rPr>
                <w:rFonts w:ascii="Times New Roman"/>
                <w:b w:val="false"/>
                <w:i w:val="false"/>
                <w:color w:val="000000"/>
                <w:sz w:val="20"/>
              </w:rPr>
              <w:t>2015 жыл – 339,4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жергілікті бюджет қаражаты есебінен қоса қаржыландыру (3 %)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(Орынбор және № 36 көшелерінің аралығында) көше аумағында 240 орынға арналған балабақша салу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 – 262,8</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жергілікті бюджет қаражаты есебінен қоса қаржыландыру (3 %)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студенттік қалашықты салуға ТЭН әзірлеу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Астана қаласының әкімі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 4,0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Л.Н. Гумилев атындағы Еуразия ұлттық университетінің оқу-зертханалық корпусын салу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Астана қаласының әкімі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 314,3</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Л.Н. Гумилев атындағы Еуразия ұлттық университетінің жатақханасын салу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Астана қаласының әкімі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 – 400,0</w:t>
            </w:r>
            <w:r>
              <w:br/>
            </w:r>
            <w:r>
              <w:rPr>
                <w:rFonts w:ascii="Times New Roman"/>
                <w:b w:val="false"/>
                <w:i w:val="false"/>
                <w:color w:val="000000"/>
                <w:sz w:val="20"/>
              </w:rPr>
              <w:t>
</w:t>
            </w:r>
            <w:r>
              <w:rPr>
                <w:rFonts w:ascii="Times New Roman"/>
                <w:b w:val="false"/>
                <w:i w:val="false"/>
                <w:color w:val="000000"/>
                <w:sz w:val="20"/>
              </w:rPr>
              <w:t>2015 жыл – 1 052,6</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М.В. Ломоносов атындағы ММУ қазақстандық филиалы үшін Л.Н. Гумилев атындағы Еуразия ұлттық университеттің 500 орынға арналған жатақханасын салу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Астана қаласының әкімі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 737,0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 Ломоносов атындағы Мәскеу мемлекеттік университетінің Қазақстандық филиалы үшін </w:t>
            </w:r>
            <w:r>
              <w:br/>
            </w:r>
            <w:r>
              <w:rPr>
                <w:rFonts w:ascii="Times New Roman"/>
                <w:b w:val="false"/>
                <w:i w:val="false"/>
                <w:color w:val="000000"/>
                <w:sz w:val="20"/>
              </w:rPr>
              <w:t>
</w:t>
            </w:r>
            <w:r>
              <w:rPr>
                <w:rFonts w:ascii="Times New Roman"/>
                <w:b w:val="false"/>
                <w:i w:val="false"/>
                <w:color w:val="000000"/>
                <w:sz w:val="20"/>
              </w:rPr>
              <w:t>Л.Н. Гумилев атындағы Еуразия ұлттық университетінде оқу корпусын салу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Астана қаласының әкімі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 - 1 028,1</w:t>
            </w:r>
            <w:r>
              <w:br/>
            </w:r>
            <w:r>
              <w:rPr>
                <w:rFonts w:ascii="Times New Roman"/>
                <w:b w:val="false"/>
                <w:i w:val="false"/>
                <w:color w:val="000000"/>
                <w:sz w:val="20"/>
              </w:rPr>
              <w:t>
</w:t>
            </w:r>
            <w:r>
              <w:rPr>
                <w:rFonts w:ascii="Times New Roman"/>
                <w:b w:val="false"/>
                <w:i w:val="false"/>
                <w:color w:val="000000"/>
                <w:sz w:val="20"/>
              </w:rPr>
              <w:t>2015 жыл – 1 150,0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С. Сейфуллин атындағы Қазақ мемлекеттік агротехникалық университетке 592 орынға арналған жатақхана салу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Астана қаласының әкімі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 832,5</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биотехнология орталығын салу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Астана қаласының әкімі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 890,4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«Олимпиадалық даярлау орталығы» көпфункционалды спорт кешенін (сыртқы инженерлік желілерсіз) салу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 1 801,3</w:t>
            </w:r>
            <w:r>
              <w:br/>
            </w:r>
            <w:r>
              <w:rPr>
                <w:rFonts w:ascii="Times New Roman"/>
                <w:b w:val="false"/>
                <w:i w:val="false"/>
                <w:color w:val="000000"/>
                <w:sz w:val="20"/>
              </w:rPr>
              <w:t>
</w:t>
            </w:r>
            <w:r>
              <w:rPr>
                <w:rFonts w:ascii="Times New Roman"/>
                <w:b w:val="false"/>
                <w:i w:val="false"/>
                <w:color w:val="000000"/>
                <w:sz w:val="20"/>
              </w:rPr>
              <w:t>2014 жыл – 9 731,2</w:t>
            </w:r>
            <w:r>
              <w:br/>
            </w:r>
            <w:r>
              <w:rPr>
                <w:rFonts w:ascii="Times New Roman"/>
                <w:b w:val="false"/>
                <w:i w:val="false"/>
                <w:color w:val="000000"/>
                <w:sz w:val="20"/>
              </w:rPr>
              <w:t>
</w:t>
            </w:r>
            <w:r>
              <w:rPr>
                <w:rFonts w:ascii="Times New Roman"/>
                <w:b w:val="false"/>
                <w:i w:val="false"/>
                <w:color w:val="000000"/>
                <w:sz w:val="20"/>
              </w:rPr>
              <w:t>2015 жыл – 7 803,7</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Агломерация аумағын экологиялық сауықтыру бойынша шаралар</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Жаһандық экологиялық және технологиялық қордың (GETF) жанындағы қоршаған ортаны қаржыландырудың халықаралық орталығының (ICEF) әдістемесін ескере отырып, Астана агломерациясын жоғары сапалы ауыз сумен қамтамасыз ету жөніндегі шараларды көздейтін «Таза су» мастер-жоспарын әзірлеу және бекіту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Мәслихат сессияларының шешімі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және Ақмола облысының әкімдері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2-тоқсан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агломерациясын жоғары сапалы ауа бассейнімен қамтамасыз ету жөніндегі шараларды көздейтін «Таза ауа» мастер-жоспарын әзірлеу және бекіту (фотокатализдік инновациялық технология негізінде)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Мәслихат сессияларының шешімі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және Ақмола облысының әкімдері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2-тоқсан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қатты тұрмыстық қалдықтар (ҚТҚ) полигонының ескі бөлігін қайта өңдеу жобасын іске асыру бойынша ұсыныстар енгізу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Астана қаласының әкімі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Астана агломерациясында төтенше жағдайлардың жағымсыз салдарының алдын алу және азайту бойынша шаралар</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агломерациясының аумағында кезеңдік тасқындар мен су тасқындарына, өрттерге, төтенше жағдайлардың медициналық-санитарлық нәтижелеріне қарсы тұру инфрақұрылымын дамыту бойынша ұсыныстар енгізу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Астана қаласының және Ақмола облысының әкімдері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4-тоқсан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2020 жылдарға арналған өңіраралық жоспар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r>
              <w:br/>
            </w:r>
            <w:r>
              <w:rPr>
                <w:rFonts w:ascii="Times New Roman"/>
                <w:b w:val="false"/>
                <w:i w:val="false"/>
                <w:color w:val="000000"/>
                <w:sz w:val="20"/>
              </w:rPr>
              <w:t>
</w:t>
            </w:r>
            <w:r>
              <w:rPr>
                <w:rFonts w:ascii="Times New Roman"/>
                <w:b w:val="false"/>
                <w:i w:val="false"/>
                <w:color w:val="000000"/>
                <w:sz w:val="20"/>
              </w:rPr>
              <w:t>Республикалық бюджет</w:t>
            </w:r>
            <w:r>
              <w:br/>
            </w:r>
            <w:r>
              <w:rPr>
                <w:rFonts w:ascii="Times New Roman"/>
                <w:b w:val="false"/>
                <w:i w:val="false"/>
                <w:color w:val="000000"/>
                <w:sz w:val="20"/>
              </w:rPr>
              <w:t>
</w:t>
            </w:r>
            <w:r>
              <w:rPr>
                <w:rFonts w:ascii="Times New Roman"/>
                <w:b w:val="false"/>
                <w:i w:val="false"/>
                <w:color w:val="000000"/>
                <w:sz w:val="20"/>
              </w:rPr>
              <w:t>Жергілікті бюджет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13 773,2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w:t>
            </w:r>
            <w:r>
              <w:br/>
            </w:r>
            <w:r>
              <w:rPr>
                <w:rFonts w:ascii="Times New Roman"/>
                <w:b w:val="false"/>
                <w:i w:val="false"/>
                <w:color w:val="000000"/>
                <w:sz w:val="20"/>
              </w:rPr>
              <w:t>
</w:t>
            </w:r>
            <w:r>
              <w:rPr>
                <w:rFonts w:ascii="Times New Roman"/>
                <w:b w:val="false"/>
                <w:i w:val="false"/>
                <w:color w:val="000000"/>
                <w:sz w:val="20"/>
              </w:rPr>
              <w:t>Республикалық бюджет</w:t>
            </w:r>
            <w:r>
              <w:br/>
            </w:r>
            <w:r>
              <w:rPr>
                <w:rFonts w:ascii="Times New Roman"/>
                <w:b w:val="false"/>
                <w:i w:val="false"/>
                <w:color w:val="000000"/>
                <w:sz w:val="20"/>
              </w:rPr>
              <w:t>
</w:t>
            </w:r>
            <w:r>
              <w:rPr>
                <w:rFonts w:ascii="Times New Roman"/>
                <w:b w:val="false"/>
                <w:i w:val="false"/>
                <w:color w:val="000000"/>
                <w:sz w:val="20"/>
              </w:rPr>
              <w:t>Жергілікті бюджет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16 674,7</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жылы</w:t>
            </w:r>
            <w:r>
              <w:br/>
            </w:r>
            <w:r>
              <w:rPr>
                <w:rFonts w:ascii="Times New Roman"/>
                <w:b w:val="false"/>
                <w:i w:val="false"/>
                <w:color w:val="000000"/>
                <w:sz w:val="20"/>
              </w:rPr>
              <w:t>
</w:t>
            </w:r>
            <w:r>
              <w:rPr>
                <w:rFonts w:ascii="Times New Roman"/>
                <w:b w:val="false"/>
                <w:i w:val="false"/>
                <w:color w:val="000000"/>
                <w:sz w:val="20"/>
              </w:rPr>
              <w:t>Республикалық бюджет</w:t>
            </w:r>
            <w:r>
              <w:br/>
            </w:r>
            <w:r>
              <w:rPr>
                <w:rFonts w:ascii="Times New Roman"/>
                <w:b w:val="false"/>
                <w:i w:val="false"/>
                <w:color w:val="000000"/>
                <w:sz w:val="20"/>
              </w:rPr>
              <w:t>
</w:t>
            </w:r>
            <w:r>
              <w:rPr>
                <w:rFonts w:ascii="Times New Roman"/>
                <w:b w:val="false"/>
                <w:i w:val="false"/>
                <w:color w:val="000000"/>
                <w:sz w:val="20"/>
              </w:rPr>
              <w:t>Жергілікті бюджет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21 006,9</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5"/>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қаржы көлемі тиісті қаржы жылдарына арналған республикалық және жергілікті бюджеттерді бекіту кезінде Қазақстан Республикасының заңнамасына сәйкес айқындалатын болады.</w:t>
      </w:r>
      <w:r>
        <w:br/>
      </w:r>
      <w:r>
        <w:rPr>
          <w:rFonts w:ascii="Times New Roman"/>
          <w:b w:val="false"/>
          <w:i w:val="false"/>
          <w:color w:val="000000"/>
          <w:sz w:val="28"/>
        </w:rPr>
        <w:t>
</w:t>
      </w: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ӨДМ – Қазақстан Республикасы Өңірлік даму министрлігі</w:t>
      </w:r>
      <w:r>
        <w:br/>
      </w:r>
      <w:r>
        <w:rPr>
          <w:rFonts w:ascii="Times New Roman"/>
          <w:b w:val="false"/>
          <w:i w:val="false"/>
          <w:color w:val="000000"/>
          <w:sz w:val="28"/>
        </w:rPr>
        <w:t>
      ЭБЖМ – Қазақстан Республикасы Экономика және бюджеттік жоспарлау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МАМ – Қазақстан Республикасы Мәдениет және ақпарат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Қоршағанортамині – Қазақстан Республикасы Қоршаған ортаны қорғау министрлігі</w:t>
      </w:r>
      <w:r>
        <w:br/>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ТЖМ – Қазақстан Республикасы Төтенше жағдайлар министрлігі</w:t>
      </w:r>
      <w:r>
        <w:br/>
      </w:r>
      <w:r>
        <w:rPr>
          <w:rFonts w:ascii="Times New Roman"/>
          <w:b w:val="false"/>
          <w:i w:val="false"/>
          <w:color w:val="000000"/>
          <w:sz w:val="28"/>
        </w:rPr>
        <w:t>
      СДШІА – Қазақстан Республикасы Спорт және дене шынықтыру істері агенттігі</w:t>
      </w:r>
      <w:r>
        <w:br/>
      </w:r>
      <w:r>
        <w:rPr>
          <w:rFonts w:ascii="Times New Roman"/>
          <w:b w:val="false"/>
          <w:i w:val="false"/>
          <w:color w:val="000000"/>
          <w:sz w:val="28"/>
        </w:rPr>
        <w:t>
      «ҚТЖ» ҰК» АҚ – «Қазақстан темір жолы» ұлттық компаниясы» акционерлік қоғамы</w:t>
      </w:r>
      <w:r>
        <w:br/>
      </w:r>
      <w:r>
        <w:rPr>
          <w:rFonts w:ascii="Times New Roman"/>
          <w:b w:val="false"/>
          <w:i w:val="false"/>
          <w:color w:val="000000"/>
          <w:sz w:val="28"/>
        </w:rPr>
        <w:t>
      «ҚазАгро» ҰБХ» АҚ – «ҚазАгро» ұлттық басқарушы холдингі» акционерлік қоғамы</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