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77a8" w14:textId="1057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Қорғаныс мұқтажы үшін жер учаскелерін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маусымдағы № 638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5,3195 гектар жер учаскелері Қарағанды облысының елді мекендері жерінің санатынан қорғаныс мұқтажы үшін тұрақты жер пайдалану құқығымен Қазақстан Республикасы Қорғаныс министрлігінің мемлекеттік мекемелеріне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әкімі және Қазақстан Республикасы Қорғаныс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министрлігінің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мекемелеріне тұрақты жер пайдалану құқығымен берілетін жер</w:t>
      </w:r>
      <w:r>
        <w:br/>
      </w:r>
      <w:r>
        <w:rPr>
          <w:rFonts w:ascii="Times New Roman"/>
          <w:b/>
          <w:i w:val="false"/>
          <w:color w:val="000000"/>
        </w:rPr>
        <w:t>
учаскелерінің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802"/>
        <w:gridCol w:w="2717"/>
        <w:gridCol w:w="2832"/>
        <w:gridCol w:w="2879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пайдаланушының атауы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 гектар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Абай ауданының Қорғаныс істері бөлімі» мемлекеттік мекемесі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0,0266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Объектіге қызмет көрсету үшін (шақыру пунктінің ғимараты)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Абай қаласы, Қазақстан Республикасы Тәуелсіздігінің 10 жылдығы көшесі, 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Абай ауданының Қорғаныс істері бөлімі» мемлекеттік мекемесі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0,2393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Объектіге қызмет көрсету үшін (ғимарат, гараж)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Абай қаласы, Қазақстан Республикасы Тәуелсіздігінің 10 жылдығы көшесі, 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аудандық пайдалану бөлімі» мемлекеттік мекемесі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3,9954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кешенді пайдалану үшін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Саран қаласы, Ақтас кенті, Кржижанский көшесі, 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аудандық пайдалану бөлімі» мемлекеттік мекемесі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0,1838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тұрғын үйді пайдалану үшін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Саран қаласы, Ж. Қожанов көшесі, 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Жезқазған қаласының Қорғаныс істері басқармасы» мемлекеттік мекемесі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0,5670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Объектіге қызмет көрсету үшін (ғимарат, гараж)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Жезқазған қаласы, Әміралин көшесі, 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Саран қаласының Қорғаныс істері бөлімі» мемлекеттік мекемесі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0,3074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Объектіге қызмет көрсету үшін (ғимарат, көліктерге арналған бокстар)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Саран қаласы, Жеңіс көшесі, 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