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cc831" w14:textId="ebcc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30 наурыздағы Қазақстан Республикасы мен Еуропа Қайта Құру және Даму Банкі арасындағы Қарыз туралы келісімге ("Оңтүстік - Батыс" жол дәлізінің жобасы ("Батыс Еуропа - Батыс Қытай" халықаралық транзит дәлізі) № 1 Қосымша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 шілдедегі № 653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«2009 жылғы 30 наурыздағы Қазақстан Республикасы мен Еуропа Қайта Құру және Даму Банкі арасындағы Қарыз туралы келісімге («Оңтүстік - Батыс» жол дәлізінің жобасы («Батыс Еуропа - Батыс Қытай» халықаралық транзит дәлізі) № 1 Қосымша Келісімге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2009 жылғы 30 наурыздағы Қазақстан Республикасы мен Еуропа Қайта Құру және Даму Банкі арасындағы Қарыз туралы келісімге («Оңтүстік - Батыс» жол дәлізінің жобасы («Батыс Еуропа — Батыс Қытай» халықаралық транзит дәлізі) № 1 Қосымша Келісімге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2009 жылғы 30 наурыздағы Қазақстан Республикасы мен Еуропа Қайта Құру және Даму Банкі арасындағы Қарыз туралы келісімге («Оңтүстік - Батыс» жол дәлізінің жобасы («Батыс Еуропа - Батыс Қытай» халықаралық транзит дәлізі) № 1 Қосымша Келісімнің жобасы мақұлдансын.</w:t>
      </w:r>
      <w:r>
        <w:br/>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атынан 2009 жылғы 30 наурыздағы Қазақстан Республикасы мен Еуропа Қайта Құру және Даму Банкі арасындағы Қарыз туралы келісімге («Оңтүстік - Батыс» жол дәлізінің жобасы («Батыс Еуропа - Батыс Қытай» халықаралық транзит дәлізі) № 1 Қосымша Келісімге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 » маусымдағы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 39528 операция)</w:t>
      </w:r>
    </w:p>
    <w:p>
      <w:pPr>
        <w:spacing w:after="0"/>
        <w:ind w:left="0"/>
        <w:jc w:val="left"/>
      </w:pPr>
      <w:r>
        <w:rPr>
          <w:rFonts w:ascii="Times New Roman"/>
          <w:b/>
          <w:i w:val="false"/>
          <w:color w:val="000000"/>
        </w:rPr>
        <w:t xml:space="preserve"> 2009 ЖЫЛҒЫ 30 НАУРЫЗДАҒЫ</w:t>
      </w:r>
      <w:r>
        <w:br/>
      </w:r>
      <w:r>
        <w:rPr>
          <w:rFonts w:ascii="Times New Roman"/>
          <w:b/>
          <w:i w:val="false"/>
          <w:color w:val="000000"/>
        </w:rPr>
        <w:t>
Қазақстан Республикасы мен Еуропа Қайта Құру және</w:t>
      </w:r>
      <w:r>
        <w:br/>
      </w:r>
      <w:r>
        <w:rPr>
          <w:rFonts w:ascii="Times New Roman"/>
          <w:b/>
          <w:i w:val="false"/>
          <w:color w:val="000000"/>
        </w:rPr>
        <w:t>
Даму Банкі арасындағы ҚАРЫЗ ТУРАЛЫ КЕЛІСІМГЕ</w:t>
      </w:r>
      <w:r>
        <w:br/>
      </w:r>
      <w:r>
        <w:rPr>
          <w:rFonts w:ascii="Times New Roman"/>
          <w:b/>
          <w:i w:val="false"/>
          <w:color w:val="000000"/>
        </w:rPr>
        <w:t>
«Оңтүстік — Батыс» жол дәлізінің жобасы («Батыс Еуропа -</w:t>
      </w:r>
      <w:r>
        <w:br/>
      </w:r>
      <w:r>
        <w:rPr>
          <w:rFonts w:ascii="Times New Roman"/>
          <w:b/>
          <w:i w:val="false"/>
          <w:color w:val="000000"/>
        </w:rPr>
        <w:t>
Батыс Қытай» халықаралық транзит дәлізі)</w:t>
      </w:r>
      <w:r>
        <w:br/>
      </w:r>
      <w:r>
        <w:rPr>
          <w:rFonts w:ascii="Times New Roman"/>
          <w:b/>
          <w:i w:val="false"/>
          <w:color w:val="000000"/>
        </w:rPr>
        <w:t>
№ 1 ҚОСЫМША КЕЛІСІМ</w:t>
      </w:r>
    </w:p>
    <w:p>
      <w:pPr>
        <w:spacing w:after="0"/>
        <w:ind w:left="0"/>
        <w:jc w:val="both"/>
      </w:pPr>
      <w:r>
        <w:rPr>
          <w:rFonts w:ascii="Times New Roman"/>
          <w:b w:val="false"/>
          <w:i w:val="false"/>
          <w:color w:val="000000"/>
          <w:sz w:val="28"/>
        </w:rPr>
        <w:t xml:space="preserve">Осы _________ Қосымша Келісім («Осы Келісім») </w:t>
      </w:r>
      <w:r>
        <w:rPr>
          <w:rFonts w:ascii="Times New Roman"/>
          <w:b/>
          <w:i w:val="false"/>
          <w:color w:val="000000"/>
          <w:sz w:val="28"/>
        </w:rPr>
        <w:t>ҚАЗАҚСТАН</w:t>
      </w:r>
      <w:r>
        <w:br/>
      </w:r>
      <w:r>
        <w:rPr>
          <w:rFonts w:ascii="Times New Roman"/>
          <w:b w:val="false"/>
          <w:i w:val="false"/>
          <w:color w:val="000000"/>
          <w:sz w:val="28"/>
        </w:rPr>
        <w:t>
</w:t>
      </w:r>
      <w:r>
        <w:rPr>
          <w:rFonts w:ascii="Times New Roman"/>
          <w:b/>
          <w:i w:val="false"/>
          <w:color w:val="000000"/>
          <w:sz w:val="28"/>
        </w:rPr>
        <w:t>РЕСПУБЛИКАСЫ</w:t>
      </w:r>
      <w:r>
        <w:rPr>
          <w:rFonts w:ascii="Times New Roman"/>
          <w:b w:val="false"/>
          <w:i w:val="false"/>
          <w:color w:val="000000"/>
          <w:sz w:val="28"/>
        </w:rPr>
        <w:t xml:space="preserve"> («Қарыз алушы») мен </w:t>
      </w:r>
      <w:r>
        <w:rPr>
          <w:rFonts w:ascii="Times New Roman"/>
          <w:b/>
          <w:i w:val="false"/>
          <w:color w:val="000000"/>
          <w:sz w:val="28"/>
        </w:rPr>
        <w:t>ЕУРОПА ҚАЙТА ҚҰРУ ЖӘНЕ</w:t>
      </w:r>
      <w:r>
        <w:br/>
      </w:r>
      <w:r>
        <w:rPr>
          <w:rFonts w:ascii="Times New Roman"/>
          <w:b w:val="false"/>
          <w:i w:val="false"/>
          <w:color w:val="000000"/>
          <w:sz w:val="28"/>
        </w:rPr>
        <w:t>
</w:t>
      </w:r>
      <w:r>
        <w:rPr>
          <w:rFonts w:ascii="Times New Roman"/>
          <w:b/>
          <w:i w:val="false"/>
          <w:color w:val="000000"/>
          <w:sz w:val="28"/>
        </w:rPr>
        <w:t>ДАМУ БАНКІ</w:t>
      </w:r>
      <w:r>
        <w:rPr>
          <w:rFonts w:ascii="Times New Roman"/>
          <w:b w:val="false"/>
          <w:i w:val="false"/>
          <w:color w:val="000000"/>
          <w:sz w:val="28"/>
        </w:rPr>
        <w:t xml:space="preserve"> («Банк») (бұдан әрі бірлесіп «Тараптар» деп аталатын) арасында жасалады.</w:t>
      </w:r>
    </w:p>
    <w:p>
      <w:pPr>
        <w:spacing w:after="0"/>
        <w:ind w:left="0"/>
        <w:jc w:val="both"/>
      </w:pPr>
      <w:r>
        <w:rPr>
          <w:rFonts w:ascii="Times New Roman"/>
          <w:b/>
          <w:i w:val="false"/>
          <w:color w:val="000000"/>
          <w:sz w:val="28"/>
        </w:rPr>
        <w:t>МЫНАЛАРДЫ НАЗАРҒА АЛА ОТЫРЫП:</w:t>
      </w:r>
    </w:p>
    <w:p>
      <w:pPr>
        <w:spacing w:after="0"/>
        <w:ind w:left="0"/>
        <w:jc w:val="both"/>
      </w:pPr>
      <w:r>
        <w:rPr>
          <w:rFonts w:ascii="Times New Roman"/>
          <w:b w:val="false"/>
          <w:i w:val="false"/>
          <w:color w:val="000000"/>
          <w:sz w:val="28"/>
        </w:rPr>
        <w:t>(А) Қарыз алушы Банкпен 2009 жылғы 30 наурыздағы Қарыз туралы келісімді (Оңтүстік - Батыс жол дәлізі жобасы («Батыс Еуропа - Батыс Қытай» халықаралық транзит дәлізі) («Бастапқы Келісім») жасасты, оған сәйкес Банк Бастапқы Келісім ережелері сақталған кезде және оларға сәйкес бұдан әрі Бастапқы Келісімде («Бастапқы Жоба») сипатталғандай, «Оңтүстік - Батыс» жол дәлізі жобасының мақсаттары үшін Қарыз алушыға 180,000,000 АҚШ долларынан аспайтын мөлшерде қарыз («Қарыз») беруге келісті.</w:t>
      </w:r>
    </w:p>
    <w:p>
      <w:pPr>
        <w:spacing w:after="0"/>
        <w:ind w:left="0"/>
        <w:jc w:val="both"/>
      </w:pPr>
      <w:r>
        <w:rPr>
          <w:rFonts w:ascii="Times New Roman"/>
          <w:b w:val="false"/>
          <w:i w:val="false"/>
          <w:color w:val="000000"/>
          <w:sz w:val="28"/>
        </w:rPr>
        <w:t>(В) 2012 жылғы 12 желтоқсандағы Қарыз алушы мен Банк арасындағы Қарыз туралы келісімде («Шымкент - Ташкент» жолының учаскесін реконструкциялау) («Ш-Т жолын реконструкциялау бойынша қарыз туралы келісім») соңғысы «Шымкент - Ташкент» жолының учаскесін реконструкциялауды (Ш-Т Жол Жобасы) қаржыландыру үшін Ш-Т жолын реконструкциялау бойынша қарыз туралы келісім ережелері сақталған кезде және оларға сәйкес Қарыз алушыға 142,000,000 АҚШ долларынан аспайтын мөлшерде қарыз беруге келісті.</w:t>
      </w:r>
    </w:p>
    <w:p>
      <w:pPr>
        <w:spacing w:after="0"/>
        <w:ind w:left="0"/>
        <w:jc w:val="both"/>
      </w:pPr>
      <w:r>
        <w:rPr>
          <w:rFonts w:ascii="Times New Roman"/>
          <w:b w:val="false"/>
          <w:i w:val="false"/>
          <w:color w:val="000000"/>
          <w:sz w:val="28"/>
        </w:rPr>
        <w:t>(С) Қарыз алушы Бастапқы Жоба шеңберінде үнемдеу нәтижесінде туындаған Қарыздың пайдаланылмаған бөлігін (54,500,000 АҚШ доллары сомасында) Ш-Т Жол Жобасын қаржыландыру үшін қайта бөлу өтінішімен Банкке жүгінді.</w:t>
      </w:r>
    </w:p>
    <w:p>
      <w:pPr>
        <w:spacing w:after="0"/>
        <w:ind w:left="0"/>
        <w:jc w:val="both"/>
      </w:pPr>
      <w:r>
        <w:rPr>
          <w:rFonts w:ascii="Times New Roman"/>
          <w:b w:val="false"/>
          <w:i w:val="false"/>
          <w:color w:val="000000"/>
          <w:sz w:val="28"/>
        </w:rPr>
        <w:t>(D) Стандартты ережелер мен шарттардың 10.03-бөлімінде (Түзетулер) көзделгендей (Бастапқы Келісімде анықталғандай), Қарыз алушы мен Банк Осы Келісім ережелерінің негізінде және олар сақталған кезде белгілі бір аспектілерде Бастапқы Келісімге түзетулер енгізуге ниет білдірді.</w:t>
      </w:r>
    </w:p>
    <w:p>
      <w:pPr>
        <w:spacing w:after="0"/>
        <w:ind w:left="0"/>
        <w:jc w:val="both"/>
      </w:pPr>
      <w:r>
        <w:rPr>
          <w:rFonts w:ascii="Times New Roman"/>
          <w:b/>
          <w:i w:val="false"/>
          <w:color w:val="000000"/>
          <w:sz w:val="28"/>
        </w:rPr>
        <w:t>ОСЫЛАЙША,</w:t>
      </w:r>
      <w:r>
        <w:rPr>
          <w:rFonts w:ascii="Times New Roman"/>
          <w:b w:val="false"/>
          <w:i w:val="false"/>
          <w:color w:val="000000"/>
          <w:sz w:val="28"/>
        </w:rPr>
        <w:t xml:space="preserve"> осы құжатты назарға ала отырып, Тараптар төмендегілер туралы уағдаласты:</w:t>
      </w:r>
    </w:p>
    <w:p>
      <w:pPr>
        <w:spacing w:after="0"/>
        <w:ind w:left="0"/>
        <w:jc w:val="both"/>
      </w:pPr>
      <w:r>
        <w:rPr>
          <w:rFonts w:ascii="Times New Roman"/>
          <w:b/>
          <w:i w:val="false"/>
          <w:color w:val="000000"/>
          <w:sz w:val="28"/>
        </w:rPr>
        <w:t>1-бөлім. Анықтамалар және түсіндіру</w:t>
      </w:r>
    </w:p>
    <w:p>
      <w:pPr>
        <w:spacing w:after="0"/>
        <w:ind w:left="0"/>
        <w:jc w:val="both"/>
      </w:pPr>
      <w:r>
        <w:rPr>
          <w:rFonts w:ascii="Times New Roman"/>
          <w:b w:val="false"/>
          <w:i w:val="false"/>
          <w:color w:val="000000"/>
          <w:sz w:val="28"/>
        </w:rPr>
        <w:t>(а) Бастапқы Келісімде айқындалған терминдер (тікелей немесе кез келген басқа келісімге немесе заң құжатына сілтеме жасай отырып), егер осы құжатта өзгеше айқындалмаса немесе түп мәтін бойынша талап етілмесе, Осы Келісімде сондай мағынаға ие болады.</w:t>
      </w:r>
    </w:p>
    <w:p>
      <w:pPr>
        <w:spacing w:after="0"/>
        <w:ind w:left="0"/>
        <w:jc w:val="both"/>
      </w:pPr>
      <w:r>
        <w:rPr>
          <w:rFonts w:ascii="Times New Roman"/>
          <w:b w:val="false"/>
          <w:i w:val="false"/>
          <w:color w:val="000000"/>
          <w:sz w:val="28"/>
        </w:rPr>
        <w:t>(b) Осы Келісімде белгілі бір Бөлімге немесе Қосымшаға сілтеме, Осы Келісімде өзгеше көрсетілген жағдайлардан басқа, Осы Келісімнің сол белгілі бір Бөліміне немесе Қосымшасына сілтеме ретінде түсіндіріледі.</w:t>
      </w:r>
    </w:p>
    <w:p>
      <w:pPr>
        <w:spacing w:after="0"/>
        <w:ind w:left="0"/>
        <w:jc w:val="both"/>
      </w:pPr>
      <w:r>
        <w:rPr>
          <w:rFonts w:ascii="Times New Roman"/>
          <w:b/>
          <w:i w:val="false"/>
          <w:color w:val="000000"/>
          <w:sz w:val="28"/>
        </w:rPr>
        <w:t>2-бөлім. Түзетулер және үздіксіздік</w:t>
      </w:r>
    </w:p>
    <w:p>
      <w:pPr>
        <w:spacing w:after="0"/>
        <w:ind w:left="0"/>
        <w:jc w:val="both"/>
      </w:pPr>
      <w:r>
        <w:rPr>
          <w:rFonts w:ascii="Times New Roman"/>
          <w:b w:val="false"/>
          <w:i w:val="false"/>
          <w:color w:val="000000"/>
          <w:sz w:val="28"/>
        </w:rPr>
        <w:t>(а) Бастапқы Келісім барлық мынадай шарттар қанағаттандырылатын күні және осы күннен бастап («Күшіне Ену Күні») күшіне ене отырып, Осы Келісімге I Қосымшада жазылған түзетулерді енгізу жолымен өзгертілетін болады (бұл ретте осындай Күшіне Ену Күнін Банк Қарыз алушыға жазбаша нысанда растайтын болады):</w:t>
      </w:r>
    </w:p>
    <w:p>
      <w:pPr>
        <w:spacing w:after="0"/>
        <w:ind w:left="0"/>
        <w:jc w:val="both"/>
      </w:pPr>
      <w:r>
        <w:rPr>
          <w:rFonts w:ascii="Times New Roman"/>
          <w:b w:val="false"/>
          <w:i w:val="false"/>
          <w:color w:val="000000"/>
          <w:sz w:val="28"/>
        </w:rPr>
        <w:t xml:space="preserve">      (1) Ш-Т жолын реконструкциялау бойынша қарыз туралы келісім оның шарттарына сәйкес күшіне енді; және </w:t>
      </w:r>
    </w:p>
    <w:p>
      <w:pPr>
        <w:spacing w:after="0"/>
        <w:ind w:left="0"/>
        <w:jc w:val="both"/>
      </w:pPr>
      <w:r>
        <w:rPr>
          <w:rFonts w:ascii="Times New Roman"/>
          <w:b w:val="false"/>
          <w:i w:val="false"/>
          <w:color w:val="000000"/>
          <w:sz w:val="28"/>
        </w:rPr>
        <w:t>      (2) Банк Осы Келісімнің тиісті түрде уәкілеттік берілгенін және/немесе ратификацияланғанын және қол қойылғанын әрі Қарыз алушының атынан берілгенін және Осы Келісімнің Қарыз алушының жарамды және оның шарттарына сәйкес қолданылатын міндетті заңдық күші бар міндеттемесін құрайтынын растайтын, Банк үшін қанағаттанарлық нысан мен мазмұн бойынша Қарыз алушының Әділет министрінен заң қорытындысын алды.</w:t>
      </w:r>
    </w:p>
    <w:p>
      <w:pPr>
        <w:spacing w:after="0"/>
        <w:ind w:left="0"/>
        <w:jc w:val="both"/>
      </w:pPr>
      <w:r>
        <w:rPr>
          <w:rFonts w:ascii="Times New Roman"/>
          <w:b w:val="false"/>
          <w:i w:val="false"/>
          <w:color w:val="000000"/>
          <w:sz w:val="28"/>
        </w:rPr>
        <w:t>(b) Күшіне Енген Күннен бастап Осы Келісіммен енгізілген түзетулері бар Бастапқы Келісімнің ережелері толық күшін және қолданысын сақтайды.</w:t>
      </w:r>
    </w:p>
    <w:p>
      <w:pPr>
        <w:spacing w:after="0"/>
        <w:ind w:left="0"/>
        <w:jc w:val="both"/>
      </w:pPr>
      <w:r>
        <w:rPr>
          <w:rFonts w:ascii="Times New Roman"/>
          <w:b w:val="false"/>
          <w:i w:val="false"/>
          <w:color w:val="000000"/>
          <w:sz w:val="28"/>
        </w:rPr>
        <w:t>(с) Егер Күшіне Ену Күні Осы Келісімге қол қойылған күннен (немесе Банк пен Қарыз алушы арасында жазбаша нысанда келісілуі мүмкін осындай басқа күннен) кейін 120 күн өткен соң басталмаса немесе өзге жағдайда Ш-Т жолын реконструкциялау бойынша қарыз туралы келісім осындай күнге дейін өз қолданысын тоқтатса, онда осы 2-бөлімнің (с) және 3-бөлімнің өз күшін сақтайтынын қоспағанда, Осы Келісім дереу өз қолданысын тоқтатады.</w:t>
      </w:r>
    </w:p>
    <w:p>
      <w:pPr>
        <w:spacing w:after="0"/>
        <w:ind w:left="0"/>
        <w:jc w:val="both"/>
      </w:pPr>
      <w:r>
        <w:rPr>
          <w:rFonts w:ascii="Times New Roman"/>
          <w:b/>
          <w:i w:val="false"/>
          <w:color w:val="000000"/>
          <w:sz w:val="28"/>
        </w:rPr>
        <w:t>3-бөлім. Әртүрлі</w:t>
      </w:r>
    </w:p>
    <w:p>
      <w:pPr>
        <w:spacing w:after="0"/>
        <w:ind w:left="0"/>
        <w:jc w:val="both"/>
      </w:pPr>
      <w:r>
        <w:rPr>
          <w:rFonts w:ascii="Times New Roman"/>
          <w:b w:val="false"/>
          <w:i w:val="false"/>
          <w:color w:val="000000"/>
          <w:sz w:val="28"/>
        </w:rPr>
        <w:t>(а) Осы Келісімге Тараптар жазбаша нысанда тиісті түрде қол қойған заң құжатымен ғана түзетулер енгізілуі мүмкін.</w:t>
      </w:r>
    </w:p>
    <w:p>
      <w:pPr>
        <w:spacing w:after="0"/>
        <w:ind w:left="0"/>
        <w:jc w:val="both"/>
      </w:pPr>
      <w:r>
        <w:rPr>
          <w:rFonts w:ascii="Times New Roman"/>
          <w:b w:val="false"/>
          <w:i w:val="false"/>
          <w:color w:val="000000"/>
          <w:sz w:val="28"/>
        </w:rPr>
        <w:t>(b) Стандартты ережелер мен шарттардың VIII бабының ережелері (Құқықтық қамтамасыз ету; Дауларды реттеу) Осы Келісімде толығымен жазылғандай, қажетті өзгерістерді ескере отырып, Осы Келісімге қолданылатын болады.</w:t>
      </w:r>
    </w:p>
    <w:p>
      <w:pPr>
        <w:spacing w:after="0"/>
        <w:ind w:left="0"/>
        <w:jc w:val="both"/>
      </w:pPr>
      <w:r>
        <w:rPr>
          <w:rFonts w:ascii="Times New Roman"/>
          <w:b w:val="false"/>
          <w:i w:val="false"/>
          <w:color w:val="000000"/>
          <w:sz w:val="28"/>
        </w:rPr>
        <w:t xml:space="preserve">Тиісті түрде өздерінің уәкілетті өкілдері арқылы әрекет ететін Тараптар </w:t>
      </w:r>
      <w:r>
        <w:rPr>
          <w:rFonts w:ascii="Times New Roman"/>
          <w:b/>
          <w:i w:val="false"/>
          <w:color w:val="000000"/>
          <w:sz w:val="28"/>
        </w:rPr>
        <w:t>ОСЫНЫ КУӘЛАНДЫРУ ҮШІН</w:t>
      </w:r>
      <w:r>
        <w:rPr>
          <w:rFonts w:ascii="Times New Roman"/>
          <w:b w:val="false"/>
          <w:i w:val="false"/>
          <w:color w:val="000000"/>
          <w:sz w:val="28"/>
        </w:rPr>
        <w:t xml:space="preserve"> Осы Келісімге қол қоюды және оны жоғарыда көрсетілген күні беруді қамтамасыз етті.</w:t>
      </w:r>
    </w:p>
    <w:p>
      <w:pPr>
        <w:spacing w:after="0"/>
        <w:ind w:left="0"/>
        <w:jc w:val="both"/>
      </w:pP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Аты-жөні: Болат Жәмішев</w:t>
      </w:r>
      <w:r>
        <w:br/>
      </w:r>
      <w:r>
        <w:rPr>
          <w:rFonts w:ascii="Times New Roman"/>
          <w:b w:val="false"/>
          <w:i w:val="false"/>
          <w:color w:val="000000"/>
          <w:sz w:val="28"/>
        </w:rPr>
        <w:t>
Лауазымы: Қаржы министрі</w:t>
      </w:r>
    </w:p>
    <w:p>
      <w:pPr>
        <w:spacing w:after="0"/>
        <w:ind w:left="0"/>
        <w:jc w:val="both"/>
      </w:pPr>
      <w:r>
        <w:rPr>
          <w:rFonts w:ascii="Times New Roman"/>
          <w:b/>
          <w:i w:val="false"/>
          <w:color w:val="000000"/>
          <w:sz w:val="28"/>
        </w:rPr>
        <w:t>ЕУРОПА ҚАЙТА ҚҰРУ ЖӘНЕ ДАМУ БАНКІ</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Аты-жөні:</w:t>
      </w:r>
      <w:r>
        <w:br/>
      </w:r>
      <w:r>
        <w:rPr>
          <w:rFonts w:ascii="Times New Roman"/>
          <w:b w:val="false"/>
          <w:i w:val="false"/>
          <w:color w:val="000000"/>
          <w:sz w:val="28"/>
        </w:rPr>
        <w:t>
Лауазымы:</w:t>
      </w:r>
    </w:p>
    <w:p>
      <w:pPr>
        <w:spacing w:after="0"/>
        <w:ind w:left="0"/>
        <w:jc w:val="left"/>
      </w:pPr>
      <w:r>
        <w:rPr>
          <w:rFonts w:ascii="Times New Roman"/>
          <w:b/>
          <w:i w:val="false"/>
          <w:color w:val="000000"/>
        </w:rPr>
        <w:t xml:space="preserve"> I ҚОСЫМША БАСТАПҚЫ КЕЛІСІМГЕ ТҮЗЕТУЛЕР</w:t>
      </w:r>
    </w:p>
    <w:p>
      <w:pPr>
        <w:spacing w:after="0"/>
        <w:ind w:left="0"/>
        <w:jc w:val="both"/>
      </w:pPr>
      <w:r>
        <w:rPr>
          <w:rFonts w:ascii="Times New Roman"/>
          <w:b/>
          <w:i w:val="false"/>
          <w:color w:val="000000"/>
          <w:sz w:val="28"/>
        </w:rPr>
        <w:t>Күшіне енген күні және осы күннен бастап Бастапқы Келісімге түзетулер былайша енгізіледі:</w:t>
      </w:r>
    </w:p>
    <w:p>
      <w:pPr>
        <w:spacing w:after="0"/>
        <w:ind w:left="0"/>
        <w:jc w:val="both"/>
      </w:pPr>
      <w:r>
        <w:rPr>
          <w:rFonts w:ascii="Times New Roman"/>
          <w:b w:val="false"/>
          <w:i w:val="false"/>
          <w:color w:val="000000"/>
          <w:sz w:val="28"/>
        </w:rPr>
        <w:t>(а) Бастапқы Келісімнің 1.02-бөліміне (Анықтамалар) тиісті әліпбилік ретпен оған мынадай анықтамаларды қосу жолымен түзетулер енгізілетін болады:</w:t>
      </w:r>
    </w:p>
    <w:p>
      <w:pPr>
        <w:spacing w:after="0"/>
        <w:ind w:left="0"/>
        <w:jc w:val="both"/>
      </w:pPr>
      <w:r>
        <w:rPr>
          <w:rFonts w:ascii="Times New Roman"/>
          <w:b w:val="false"/>
          <w:i w:val="false"/>
          <w:color w:val="000000"/>
          <w:sz w:val="28"/>
        </w:rPr>
        <w:t>      «Жобаларды іске асыруға көзделген талаптар» екеуін де Банктің Директорлар кеңесі 2008 жылғы 12 мамырда мақұлдаған және 2008 жылғы 12 қарашадан бастап қолданылатын Банктің экологиялық және әлеуметтік саясаттарына байланысты 1-8 және 10 Жобаларды (немесе түп мәтіннің талаптарына қарай Жобаларды іске асыруға қойылатын осындай талаптардың кез келгені) іске асыруға қойылатын талаптарды білдіреді.»</w:t>
      </w:r>
    </w:p>
    <w:p>
      <w:pPr>
        <w:spacing w:after="0"/>
        <w:ind w:left="0"/>
        <w:jc w:val="both"/>
      </w:pPr>
      <w:r>
        <w:rPr>
          <w:rFonts w:ascii="Times New Roman"/>
          <w:b w:val="false"/>
          <w:i w:val="false"/>
          <w:color w:val="000000"/>
          <w:sz w:val="28"/>
        </w:rPr>
        <w:t>      «Экологиялық және әлеуметтік іс-шаралар жоспары (Ш-Т Жол Жобасының Бөлігі)» немесе «ЭӘІЖ (Ш-Т Жол Жобасының Бөлігі)» Банктің экология жөніндегі консультанты, қазақстандық «СaspiEcology» жауапкершілігі шектеулі серіктестігі дайындаған және Атқарушы Агенттік мақұлдаған 2012 жылғы 12 желтоқсандағы экологиялық және әлеуметтік басқару жоспарын және жетілдіру жөніндегі шараларды білдіреді, бұл ретте мұндай жоспарға Банктің алдын ала жазбаша келісімімен ара-тұра түзетулер енгізілуі мүмкін.»</w:t>
      </w:r>
    </w:p>
    <w:p>
      <w:pPr>
        <w:spacing w:after="0"/>
        <w:ind w:left="0"/>
        <w:jc w:val="both"/>
      </w:pPr>
      <w:r>
        <w:rPr>
          <w:rFonts w:ascii="Times New Roman"/>
          <w:b w:val="false"/>
          <w:i w:val="false"/>
          <w:color w:val="000000"/>
          <w:sz w:val="28"/>
        </w:rPr>
        <w:t>      «Экологиялық және әлеуметтік заң» мыналарға: (а) қоршаған ортаның ластануына немесе оны қорғауға, оның ішінде ақпаратқа және шешімдер қабылдауға қатысуға ашық қол жеткізуге қатысты сабақтас заңдарға немесе қағидаларға; (b) еңбек жағдайларына және жұмыспен қамтуға; (с) еңбек гигиенасына және қауіпсіздікке; (d) қоғамның саулығына, қауіпсіздігіне және қорғалуына; (е) жергілікті тұрғындарға; (f) мәдени мұраға; немесе (g) адамдардың қоныс аударуына немесе экономикалық оңтайлы орын ауыстыруына қатысты қолданылатын кез  келген ұлттық құқықты немесе қағиданы білдіреді.»</w:t>
      </w:r>
    </w:p>
    <w:p>
      <w:pPr>
        <w:spacing w:after="0"/>
        <w:ind w:left="0"/>
        <w:jc w:val="both"/>
      </w:pPr>
      <w:r>
        <w:rPr>
          <w:rFonts w:ascii="Times New Roman"/>
          <w:b w:val="false"/>
          <w:i w:val="false"/>
          <w:color w:val="000000"/>
          <w:sz w:val="28"/>
        </w:rPr>
        <w:t>      «Экологиялық және әлеуметтік мәселе» кез келген экологиялық және әлеуметтік заңның, Жобаларды іске асыруға көзделген кез келген талаптардың, Экологиялық және әлеуметтік іс-шаралар жоспарының (Ш-Т Жол Жобасының Бөлігі) немесе Қоныс аудару жоспарының (Ш-Т Жол Жобасының Бөлігі) күші қолданылатын кез келген мәселені білдіреді.»</w:t>
      </w:r>
    </w:p>
    <w:p>
      <w:pPr>
        <w:spacing w:after="0"/>
        <w:ind w:left="0"/>
        <w:jc w:val="both"/>
      </w:pPr>
      <w:r>
        <w:rPr>
          <w:rFonts w:ascii="Times New Roman"/>
          <w:b w:val="false"/>
          <w:i w:val="false"/>
          <w:color w:val="000000"/>
          <w:sz w:val="28"/>
        </w:rPr>
        <w:t>      «Бастапқы Жобаның Бөлігі» «Батыс Еуропа - Батыс Қытай» халықаралық транзит дәлізінің бір бөлігі болып табылатын және 1-қосымшада (Жобаның Сипаттамасы) сипатталғандай, А - D аралығындағы Жобаның Бөлігін құрайтын Ресей Федерациясының шекарасы мен Ақтөбе қаласының арасындағы ұзындығы 102 км жолды реконструкциялауды және оның техникалық санатын арттыруды білдіреді.»</w:t>
      </w:r>
    </w:p>
    <w:p>
      <w:pPr>
        <w:spacing w:after="0"/>
        <w:ind w:left="0"/>
        <w:jc w:val="both"/>
      </w:pPr>
      <w:r>
        <w:rPr>
          <w:rFonts w:ascii="Times New Roman"/>
          <w:b w:val="false"/>
          <w:i w:val="false"/>
          <w:color w:val="000000"/>
          <w:sz w:val="28"/>
        </w:rPr>
        <w:t>      «Қоныс аудару жоспары (Ш-Т Жол Жобасының Бөлігі) Жобаларды іске асыруға көзделген 5-талапқа сәйкес Банктің экология жөніндегі консультанты, қазақстандық «СаsріЕсоlоgу» жауапкершілігі шектеулі серіктестігі дайындаған және Атқарушы Агенттік мақұлдаған 2012 жылғы 12 желтоқсандағы Ш-Т Жол Жобасының Бөлігі үшін қоныс аудару жоспарын білдіреді, бұл ретте мұндай қоныс аудару жоспары Банктің алдын ала жазбаша келісімімен ара-тұра өзгеруі мүмкін.»</w:t>
      </w:r>
    </w:p>
    <w:p>
      <w:pPr>
        <w:spacing w:after="0"/>
        <w:ind w:left="0"/>
        <w:jc w:val="both"/>
      </w:pPr>
      <w:r>
        <w:rPr>
          <w:rFonts w:ascii="Times New Roman"/>
          <w:b w:val="false"/>
          <w:i w:val="false"/>
          <w:color w:val="000000"/>
          <w:sz w:val="28"/>
        </w:rPr>
        <w:t>      «Жоба», жиынтығында, Бастапқы Жобаның Бөлігін және Ш-Т Жол Жобасының Бөлігін білдіреді.»</w:t>
      </w:r>
    </w:p>
    <w:p>
      <w:pPr>
        <w:spacing w:after="0"/>
        <w:ind w:left="0"/>
        <w:jc w:val="both"/>
      </w:pPr>
      <w:r>
        <w:rPr>
          <w:rFonts w:ascii="Times New Roman"/>
          <w:b w:val="false"/>
          <w:i w:val="false"/>
          <w:color w:val="000000"/>
          <w:sz w:val="28"/>
        </w:rPr>
        <w:t>      «Ш-Т жолын реконструкциялау бойынша қарыз туралы келісім» 2012 жылғы 12 желтоқсандағы Қарыз алушы мен Банк арасындағы Қарыз туралы келісімді білдіреді, оған сәйкес Банк көрсетілген Келісімнің ережелері сақталған кезде және оларға сәйкес «Шымкент-Ташкент» жолының учаскесін реконструкциялауды қаржыландыруға Қарыз алушыға 142,000,000 АҚШ долларынан аспайтын мөлшерде қарыз беруге келісті, бұл ретте мұндай Келісімге ара-тұра өзгерістер енгізілуі мүмкін.»</w:t>
      </w:r>
    </w:p>
    <w:p>
      <w:pPr>
        <w:spacing w:after="0"/>
        <w:ind w:left="0"/>
        <w:jc w:val="both"/>
      </w:pPr>
      <w:r>
        <w:rPr>
          <w:rFonts w:ascii="Times New Roman"/>
          <w:b w:val="false"/>
          <w:i w:val="false"/>
          <w:color w:val="000000"/>
          <w:sz w:val="28"/>
        </w:rPr>
        <w:t>      «Ш-Т» Жол Жобасының Бөлігі» 1-қосымшада (Жобаның Сипаттамасы) сипатталғандай, Жобаның Е бөлігін құрайтын, «Шымкент-Ташкент» жолының учаскесін реконструкциялауды білдіреді.»</w:t>
      </w:r>
    </w:p>
    <w:p>
      <w:pPr>
        <w:spacing w:after="0"/>
        <w:ind w:left="0"/>
        <w:jc w:val="both"/>
      </w:pPr>
      <w:r>
        <w:rPr>
          <w:rFonts w:ascii="Times New Roman"/>
          <w:b w:val="false"/>
          <w:i w:val="false"/>
          <w:color w:val="000000"/>
          <w:sz w:val="28"/>
        </w:rPr>
        <w:t>(b) Бастапқы Келісімнің 2.02-бөлімінің (Қарыздың басқа да қаржылық шарттары) (f) тармағы толығымен жойылады және мынамен ауыстырылады:</w:t>
      </w:r>
    </w:p>
    <w:p>
      <w:pPr>
        <w:spacing w:after="0"/>
        <w:ind w:left="0"/>
        <w:jc w:val="both"/>
      </w:pPr>
      <w:r>
        <w:rPr>
          <w:rFonts w:ascii="Times New Roman"/>
          <w:b w:val="false"/>
          <w:i w:val="false"/>
          <w:color w:val="000000"/>
          <w:sz w:val="28"/>
        </w:rPr>
        <w:t>      «(f) Қарызды пайдаланудың соңғы күні 2018 жылғы 10 қаңтар немесе Банк өз қалауы бойынша белгілейтін және ол туралы Қарыз алушыны хабардар ететін осындай басқа күн болады.»</w:t>
      </w:r>
    </w:p>
    <w:p>
      <w:pPr>
        <w:spacing w:after="0"/>
        <w:ind w:left="0"/>
        <w:jc w:val="both"/>
      </w:pPr>
      <w:r>
        <w:rPr>
          <w:rFonts w:ascii="Times New Roman"/>
          <w:b w:val="false"/>
          <w:i w:val="false"/>
          <w:color w:val="000000"/>
          <w:sz w:val="28"/>
        </w:rPr>
        <w:t>(с) Бастапқы Келісімнің 3.01-бөліміне (Өзге де оң жобалық міндеттемелер) түзетулер былайша енгізілетін болады:</w:t>
      </w:r>
    </w:p>
    <w:p>
      <w:pPr>
        <w:spacing w:after="0"/>
        <w:ind w:left="0"/>
        <w:jc w:val="both"/>
      </w:pPr>
      <w:r>
        <w:rPr>
          <w:rFonts w:ascii="Times New Roman"/>
          <w:b w:val="false"/>
          <w:i w:val="false"/>
          <w:color w:val="000000"/>
          <w:sz w:val="28"/>
        </w:rPr>
        <w:t>      (l) 3.01-бөлімнің (b) (2) тармағына түсіндіру үшін түзетулер былайша енгізілетін болады:</w:t>
      </w:r>
    </w:p>
    <w:p>
      <w:pPr>
        <w:spacing w:after="0"/>
        <w:ind w:left="0"/>
        <w:jc w:val="both"/>
      </w:pPr>
      <w:r>
        <w:rPr>
          <w:rFonts w:ascii="Times New Roman"/>
          <w:b w:val="false"/>
          <w:i w:val="false"/>
          <w:color w:val="000000"/>
          <w:sz w:val="28"/>
        </w:rPr>
        <w:t>«(2) Жобаның С Бөлігінің шеңберінде тартылатын консультанттың көмегімен және осындай консультант ұсыным берген және экономикалық негізделген көлемде, осындай жобаны Қарыз алушының заңнамасында белгіленген тәртіппен концессияға берілуі ықтимал жобалар тізбесіне енгізгеннен кейін 2014 жылғы 31 желтоқсаннан кешіктірмей іріктелген концессиялық жоба бойынша барлық қажетті конкурстық құжаттаманы дайындайды және Банкпен келісілген кестеге сәйкес осындай тендерді жариялайды;» және</w:t>
      </w:r>
    </w:p>
    <w:p>
      <w:pPr>
        <w:spacing w:after="0"/>
        <w:ind w:left="0"/>
        <w:jc w:val="both"/>
      </w:pPr>
      <w:r>
        <w:rPr>
          <w:rFonts w:ascii="Times New Roman"/>
          <w:b w:val="false"/>
          <w:i w:val="false"/>
          <w:color w:val="000000"/>
          <w:sz w:val="28"/>
        </w:rPr>
        <w:t>(2) Мынадай жаңа Тармақ (с) Бастапқы Келісімнің осындай 3.01-бөлімінің соңына қосылатын болады:</w:t>
      </w:r>
    </w:p>
    <w:p>
      <w:pPr>
        <w:spacing w:after="0"/>
        <w:ind w:left="0"/>
        <w:jc w:val="both"/>
      </w:pPr>
      <w:r>
        <w:rPr>
          <w:rFonts w:ascii="Times New Roman"/>
          <w:b w:val="false"/>
          <w:i w:val="false"/>
          <w:color w:val="000000"/>
          <w:sz w:val="28"/>
        </w:rPr>
        <w:t>«(с) егер Банкпен өзгеше келісілмесе, Қарыз алушы бұдан әрі Ш-Т Жол Жобасының Бөлігіне қатысты Атқарушы Агенттіктің:</w:t>
      </w:r>
    </w:p>
    <w:p>
      <w:pPr>
        <w:spacing w:after="0"/>
        <w:ind w:left="0"/>
        <w:jc w:val="both"/>
      </w:pPr>
      <w:r>
        <w:rPr>
          <w:rFonts w:ascii="Times New Roman"/>
          <w:b w:val="false"/>
          <w:i w:val="false"/>
          <w:color w:val="000000"/>
          <w:sz w:val="28"/>
        </w:rPr>
        <w:t>      (1) 2014 жылғы 30 наурыздан кешіктірмей үздік өнеркәсіптік практикаға сәйкес автожол саласындағы құрылыс жұмыстарына</w:t>
      </w:r>
      <w:r>
        <w:br/>
      </w:r>
      <w:r>
        <w:rPr>
          <w:rFonts w:ascii="Times New Roman"/>
          <w:b w:val="false"/>
          <w:i w:val="false"/>
          <w:color w:val="000000"/>
          <w:sz w:val="28"/>
        </w:rPr>
        <w:t>
арналған нормативтерді және үлгілік техникалық ерекшеліктерді</w:t>
      </w:r>
      <w:r>
        <w:br/>
      </w:r>
      <w:r>
        <w:rPr>
          <w:rFonts w:ascii="Times New Roman"/>
          <w:b w:val="false"/>
          <w:i w:val="false"/>
          <w:color w:val="000000"/>
          <w:sz w:val="28"/>
        </w:rPr>
        <w:t>
шолуды аяқтауын;</w:t>
      </w:r>
    </w:p>
    <w:p>
      <w:pPr>
        <w:spacing w:after="0"/>
        <w:ind w:left="0"/>
        <w:jc w:val="both"/>
      </w:pPr>
      <w:r>
        <w:rPr>
          <w:rFonts w:ascii="Times New Roman"/>
          <w:b w:val="false"/>
          <w:i w:val="false"/>
          <w:color w:val="000000"/>
          <w:sz w:val="28"/>
        </w:rPr>
        <w:t>      (2) 2015 жылғы 30 наурыздан кешіктірмей автожол саласындағы құрылыс жұмыстарына арналған тиісті нормативтерді және үлгілік техникалық ерекшеліктерді қабылдауын;</w:t>
      </w:r>
    </w:p>
    <w:p>
      <w:pPr>
        <w:spacing w:after="0"/>
        <w:ind w:left="0"/>
        <w:jc w:val="both"/>
      </w:pPr>
      <w:r>
        <w:rPr>
          <w:rFonts w:ascii="Times New Roman"/>
          <w:b w:val="false"/>
          <w:i w:val="false"/>
          <w:color w:val="000000"/>
          <w:sz w:val="28"/>
        </w:rPr>
        <w:t>      (3) 2014 жылғы 30 наурыздан кешіктірмей Атқарушы Агенттіктің әлеуетін егжей-тегжейлі бағалауды аяқтауын және тәуелсіз жол агенттігінің (республикалық автомобиль жолдары желісін басқару үшін құрылатын мамандандырылған жол ұйымы) жұмыс істеуіне қатысты егжей-тегжейлі ұсыныстар әзірлеуін, мұндай ұсыныстарды іске асыру үшін Іс-қимылдар жоспарын және қолданыстағы заңнамаға түзетулердің тиісті жобасын дайындауын;</w:t>
      </w:r>
    </w:p>
    <w:p>
      <w:pPr>
        <w:spacing w:after="0"/>
        <w:ind w:left="0"/>
        <w:jc w:val="both"/>
      </w:pPr>
      <w:r>
        <w:rPr>
          <w:rFonts w:ascii="Times New Roman"/>
          <w:b w:val="false"/>
          <w:i w:val="false"/>
          <w:color w:val="000000"/>
          <w:sz w:val="28"/>
        </w:rPr>
        <w:t>      (4) 2014 жылғы 31 желтоқсаннан кешіктірмей ұсынылып отырған реформаларды іске асыруға мүмкіндік беретін заңнамаға енгізілетін түзетулердің жобасын қамтитын тәуелсіз жол агенттігін құруға қатысты іс-қимыл жоспарын Қарыз алушы Үкіметінің қарауына ұсынуын;</w:t>
      </w:r>
    </w:p>
    <w:p>
      <w:pPr>
        <w:spacing w:after="0"/>
        <w:ind w:left="0"/>
        <w:jc w:val="both"/>
      </w:pPr>
      <w:r>
        <w:rPr>
          <w:rFonts w:ascii="Times New Roman"/>
          <w:b w:val="false"/>
          <w:i w:val="false"/>
          <w:color w:val="000000"/>
          <w:sz w:val="28"/>
        </w:rPr>
        <w:t>      (5) 2013 жылғы 31 желтоқсаннан кешіктірмей Атқарушы Агенттіктің сатып алу функцияларының әлеуетін бағалауды аяқтауын және осындай шарт айқындалған Ш-Т жолын реконструкциялау бойынша қарыз туралы келісім шеңберінде Жобаның С бөлігі бойынша үздік практикаға сәйкес ұсынымдар әзірлеуін, бұл ретте осындай бөлік Ш-Т жолын реконструкциялау бойынша қарыз туралы келісімнің 1-қосымшасының 2-тармағында жазылған және Атқарушы Агенттікпен келісілген;</w:t>
      </w:r>
    </w:p>
    <w:p>
      <w:pPr>
        <w:spacing w:after="0"/>
        <w:ind w:left="0"/>
        <w:jc w:val="both"/>
      </w:pPr>
      <w:r>
        <w:rPr>
          <w:rFonts w:ascii="Times New Roman"/>
          <w:b w:val="false"/>
          <w:i w:val="false"/>
          <w:color w:val="000000"/>
          <w:sz w:val="28"/>
        </w:rPr>
        <w:t>      (6) 2014 жылғы 30 маусымнан кешіктірмей жоғарыдағы (5) тармақшада көрсетілген ұсынымдарды қолдануын және қолданылатын заңнамаға сәйкес Атқарушы Агенттіктің сатып алу саласындағы функцияларын жетілдіруді аяқтауын;</w:t>
      </w:r>
    </w:p>
    <w:p>
      <w:pPr>
        <w:spacing w:after="0"/>
        <w:ind w:left="0"/>
        <w:jc w:val="both"/>
      </w:pPr>
      <w:r>
        <w:rPr>
          <w:rFonts w:ascii="Times New Roman"/>
          <w:b w:val="false"/>
          <w:i w:val="false"/>
          <w:color w:val="000000"/>
          <w:sz w:val="28"/>
        </w:rPr>
        <w:t>      (7) 2015 жылғы 30 маусымнан кешіктірмей жол агенттігі құрылған жағдайда жоғарыдағы (5) тармақшада көрсетілген ұсынымдарға сәйкес жол агенттігінің сатып алу саласындағы тиісті функцияларын іске асыруын;</w:t>
      </w:r>
    </w:p>
    <w:p>
      <w:pPr>
        <w:spacing w:after="0"/>
        <w:ind w:left="0"/>
        <w:jc w:val="both"/>
      </w:pPr>
      <w:r>
        <w:rPr>
          <w:rFonts w:ascii="Times New Roman"/>
          <w:b w:val="false"/>
          <w:i w:val="false"/>
          <w:color w:val="000000"/>
          <w:sz w:val="28"/>
        </w:rPr>
        <w:t>      (8) 2014 жылғы 30 наурыздан кешіктірмей жеке сектордың дайындығын және мемлекеттік сектордың нәтижелілікке негізделген техникалық күтіп-ұстау жөніндегі келісімшарттарға тендер өткізу мүмкіндігін бағалайтын зерттеуді аяқтауын;</w:t>
      </w:r>
    </w:p>
    <w:p>
      <w:pPr>
        <w:spacing w:after="0"/>
        <w:ind w:left="0"/>
        <w:jc w:val="both"/>
      </w:pPr>
      <w:r>
        <w:rPr>
          <w:rFonts w:ascii="Times New Roman"/>
          <w:b w:val="false"/>
          <w:i w:val="false"/>
          <w:color w:val="000000"/>
          <w:sz w:val="28"/>
        </w:rPr>
        <w:t>      (9) 2015 жылғы 30 наурыздан кешіктірмей регламенттік техникалық күтіп-ұстауға арналған көпжылдық келісімшарт үшін тендерлік құжаттама дайындауын және осындай тендерді жариялауын;</w:t>
      </w:r>
    </w:p>
    <w:p>
      <w:pPr>
        <w:spacing w:after="0"/>
        <w:ind w:left="0"/>
        <w:jc w:val="both"/>
      </w:pPr>
      <w:r>
        <w:rPr>
          <w:rFonts w:ascii="Times New Roman"/>
          <w:b w:val="false"/>
          <w:i w:val="false"/>
          <w:color w:val="000000"/>
          <w:sz w:val="28"/>
        </w:rPr>
        <w:t>      (10) 2013 жылғы 30 наурыздан кешіктірмей Қарыз алушы Үкіметінің қарауына концессиялар туралы заңнамаға жобаларды МЖӘ үлгісі бойынша іске асыруды қамтамасыз етуге тараптарға арналған қолайлы түзетулердің тиісті жобасын ұсынуын; және</w:t>
      </w:r>
    </w:p>
    <w:p>
      <w:pPr>
        <w:spacing w:after="0"/>
        <w:ind w:left="0"/>
        <w:jc w:val="both"/>
      </w:pPr>
      <w:r>
        <w:rPr>
          <w:rFonts w:ascii="Times New Roman"/>
          <w:b w:val="false"/>
          <w:i w:val="false"/>
          <w:color w:val="000000"/>
          <w:sz w:val="28"/>
        </w:rPr>
        <w:t>      (11) Ш-Т Жол Жобасының Бөлігі шеңберінде және/немесе Ш-Т жолын реконструкциялау бойынша қарыз туралы келісім шеңберінде және қарыз қаражатын немесе Ш-Т жолын реконструкциялау бойынша қарыз туралы келісім шеңберінде қарызды пайдалана отырып, реконструкцияланатын жол учаскесі құрылыс жұмыстары аяқталғаннан кейін және Қарызды ақырғы төлеуге дейін жобаның тіршілік циклі ішінде 1b санаттағы деп сыныпталуын қамтамасыз етеді.»</w:t>
      </w:r>
    </w:p>
    <w:p>
      <w:pPr>
        <w:spacing w:after="0"/>
        <w:ind w:left="0"/>
        <w:jc w:val="both"/>
      </w:pPr>
      <w:r>
        <w:rPr>
          <w:rFonts w:ascii="Times New Roman"/>
          <w:b w:val="false"/>
          <w:i w:val="false"/>
          <w:color w:val="000000"/>
          <w:sz w:val="28"/>
        </w:rPr>
        <w:t>(d) Бастапқы Келісімнің 3.04-бөлімі (Экологиялық және әлеуметтік сәйкестік шарттары) Бастапқы Жобаның Бөлігіне ғана қолданылатын болады және тиісінше мұндай бөлім көрсетілген Бөлімдегі Жобаға сілтемелер қажетті өзгерістерді ескере отырып, Бастапқы Жобаның Бөлігіне көрсетілетіндей, өзгертілген болып есептеледі.</w:t>
      </w:r>
    </w:p>
    <w:p>
      <w:pPr>
        <w:spacing w:after="0"/>
        <w:ind w:left="0"/>
        <w:jc w:val="both"/>
      </w:pPr>
      <w:r>
        <w:rPr>
          <w:rFonts w:ascii="Times New Roman"/>
          <w:b w:val="false"/>
          <w:i w:val="false"/>
          <w:color w:val="000000"/>
          <w:sz w:val="28"/>
        </w:rPr>
        <w:t>(е) Мынадай жаңа бөлім Бастапқы Келісімнің 3.04-бөлімінен (Экологиялық және әлеуметтік сәйкестік шарттары) кейін тікелей қосылатын болады:</w:t>
      </w:r>
    </w:p>
    <w:p>
      <w:pPr>
        <w:spacing w:after="0"/>
        <w:ind w:left="0"/>
        <w:jc w:val="both"/>
      </w:pPr>
      <w:r>
        <w:rPr>
          <w:rFonts w:ascii="Times New Roman"/>
          <w:b w:val="false"/>
          <w:i w:val="false"/>
          <w:color w:val="000000"/>
          <w:sz w:val="28"/>
        </w:rPr>
        <w:t>«3.04-бөлім (екі) - Ш-Т Жол Жобасының Бөлігіне қатысты экологиялық және әлеуметтік сәйкестік шарттары</w:t>
      </w:r>
    </w:p>
    <w:p>
      <w:pPr>
        <w:spacing w:after="0"/>
        <w:ind w:left="0"/>
        <w:jc w:val="both"/>
      </w:pPr>
      <w:r>
        <w:rPr>
          <w:rFonts w:ascii="Times New Roman"/>
          <w:b w:val="false"/>
          <w:i w:val="false"/>
          <w:color w:val="000000"/>
          <w:sz w:val="28"/>
        </w:rPr>
        <w:t>Егер Банк өзгеге келіспесе, Стандарттық ережелер мен шарттардың 4.02 (а), 4.04 (а) (ііі) және 5.02 (с) (ііі) бөлімдерінің жалпыға бірдей қолданылатын сипатына нұқсан келтірместен:</w:t>
      </w:r>
    </w:p>
    <w:p>
      <w:pPr>
        <w:spacing w:after="0"/>
        <w:ind w:left="0"/>
        <w:jc w:val="both"/>
      </w:pPr>
      <w:r>
        <w:rPr>
          <w:rFonts w:ascii="Times New Roman"/>
          <w:b w:val="false"/>
          <w:i w:val="false"/>
          <w:color w:val="000000"/>
          <w:sz w:val="28"/>
        </w:rPr>
        <w:t>(а) Қарыз алушы ЭӘІЖ-да (Ш-Т Жол Жобасының Бөлігі) және Қоныс аудару (Ш-Т Жол Жобасының Бөлігі) жоспарында көрсетілген жағдайларды қоспағанда, Жобаларды іске асыруға көзделген талаптарға сәйкес Ш-Т Жол Жобасының Бөлігін орындайды және кез келген мердігердің орындауын қамтамасыз етеді.</w:t>
      </w:r>
    </w:p>
    <w:p>
      <w:pPr>
        <w:spacing w:after="0"/>
        <w:ind w:left="0"/>
        <w:jc w:val="both"/>
      </w:pPr>
      <w:r>
        <w:rPr>
          <w:rFonts w:ascii="Times New Roman"/>
          <w:b w:val="false"/>
          <w:i w:val="false"/>
          <w:color w:val="000000"/>
          <w:sz w:val="28"/>
        </w:rPr>
        <w:t>(b) Қарыз алушы жоғарыда айтылғанға нұқсан келтірместен, ЭӘІЖ-ны (Ш-Т Жол Жобасының Бөлігі) және Қоныс аудару жоспарын (Ш-Т Жол Жобасының Бөлігі) мұқият іске асыратын және сақтайтын және бақылауды қамтамасыз етуге жататын және осындай жоспарларда қамтылатын ережелерге сәйкес осындай жоспарлардың іске асырылуын бақылайтын болады.</w:t>
      </w:r>
    </w:p>
    <w:p>
      <w:pPr>
        <w:spacing w:after="0"/>
        <w:ind w:left="0"/>
        <w:jc w:val="both"/>
      </w:pPr>
      <w:r>
        <w:rPr>
          <w:rFonts w:ascii="Times New Roman"/>
          <w:b w:val="false"/>
          <w:i w:val="false"/>
          <w:color w:val="000000"/>
          <w:sz w:val="28"/>
        </w:rPr>
        <w:t>(с) Қарыз алушы мен Банк Ш-Т Жол Жобасы Бөлігінің немесе Қарыз алушының қалыптасқан жағдайындағы өзгерістерге, күтпеген оқиғаларға және бақылау нәтижелеріне жауап ретінде ЭӘІЖ-ге (Ш-Т Жол Жобасының Бөлігі) және Қоныс аудару жоспарына (Ш-Т Жол Жобасының Бөлігі) ара-тұра түзетулер енгізуге келісуі мүмкін. Жоғарыда айтылғанның жалпыға бірдей қолданылатын сипатына нұқсан келтірместен,</w:t>
      </w:r>
    </w:p>
    <w:p>
      <w:pPr>
        <w:spacing w:after="0"/>
        <w:ind w:left="0"/>
        <w:jc w:val="both"/>
      </w:pPr>
      <w:r>
        <w:rPr>
          <w:rFonts w:ascii="Times New Roman"/>
          <w:b w:val="false"/>
          <w:i w:val="false"/>
          <w:color w:val="000000"/>
          <w:sz w:val="28"/>
        </w:rPr>
        <w:t>      (1) егер қандай да бір қолайсыз экологиялық немесе әлеуметтік әсер немесе күтілмеген немесе ЭӘІЖ-да және Қоныс аудару жоспарында не толығымен не оның маңыздылық дәрежесіне дейін көзделген мәселе болса,</w:t>
      </w:r>
    </w:p>
    <w:p>
      <w:pPr>
        <w:spacing w:after="0"/>
        <w:ind w:left="0"/>
        <w:jc w:val="both"/>
      </w:pPr>
      <w:r>
        <w:rPr>
          <w:rFonts w:ascii="Times New Roman"/>
          <w:b w:val="false"/>
          <w:i w:val="false"/>
          <w:color w:val="000000"/>
          <w:sz w:val="28"/>
        </w:rPr>
        <w:t>      (2) егер ЭӘІЖ-да (Ш-Т Жол Жобасының Бөлігі) және Қоныс аудару жоспарында (Ш-Т Жол Жобасының Бөлігі) жазылған әсерді азайту бойынша қандай да бір шара кез келген экологиялық немесе әлеуметтік әсерді жою немесе ЭӘІЖ-да (Жол Жобасының Бөлігі) және Қоныс аудару жоспарында (Ш-Т Жол Жобасының Бөлігі) жазылған уақыт кезеңі ішінде Жобаларды іске асыруға көзделген тиісті талаптарда болжанатын деңгейге дейін азайту үшін жеткіліксіз болса, немесе</w:t>
      </w:r>
    </w:p>
    <w:p>
      <w:pPr>
        <w:spacing w:after="0"/>
        <w:ind w:left="0"/>
        <w:jc w:val="both"/>
      </w:pPr>
      <w:r>
        <w:rPr>
          <w:rFonts w:ascii="Times New Roman"/>
          <w:b w:val="false"/>
          <w:i w:val="false"/>
          <w:color w:val="000000"/>
          <w:sz w:val="28"/>
        </w:rPr>
        <w:t>      (3) егер ЭӘІЖ-ны (Ш-Т Жол Жобасының Бөлігі) және Қоныс аудару жоспарын (Ш-Т Жол Жобасының Бөлігі) немесе қандай да бір экологиялық және әлеуметтік заңды қалай да бір елеулі түрде сақтамауды қандай да бір бақылаушы органның немесе билік органының инспекциясы анықтаса,</w:t>
      </w:r>
    </w:p>
    <w:p>
      <w:pPr>
        <w:spacing w:after="0"/>
        <w:ind w:left="0"/>
        <w:jc w:val="both"/>
      </w:pPr>
      <w:r>
        <w:rPr>
          <w:rFonts w:ascii="Times New Roman"/>
          <w:b w:val="false"/>
          <w:i w:val="false"/>
          <w:color w:val="000000"/>
          <w:sz w:val="28"/>
        </w:rPr>
        <w:t>      Қарыз алушы ақылға сыйымды қысқа мерзімдерде және Банктің келісуіне қарай осындай қосымша немесе әрбір жағдайда Банк үшін қанағаттанарлық шамада Жобаларды іске асыруға көзделген талаптарға және қолданылатын экологиялық және әлеуметтік заңдарға сәйкестендіруге қол жеткізу үшін қажет болуы мүмкін әсерді азайту бойынша қайта қаралған шараларды әзірлейді және ЭӘІЖ-ге (Ш-Т Жол Жобасының Бөлігі) және Қоныс аудару жоспарына (Ш-Т Жол Жобасының Бөлігі) енгізеді.»</w:t>
      </w:r>
    </w:p>
    <w:p>
      <w:pPr>
        <w:spacing w:after="0"/>
        <w:ind w:left="0"/>
        <w:jc w:val="both"/>
      </w:pPr>
      <w:r>
        <w:rPr>
          <w:rFonts w:ascii="Times New Roman"/>
          <w:b w:val="false"/>
          <w:i w:val="false"/>
          <w:color w:val="000000"/>
          <w:sz w:val="28"/>
        </w:rPr>
        <w:t>(f) Бастапқы Келісімнің 3.05-бөлімінің (Консультанттар) (а) тармағына көрсетілген тармақтағы «консультанттарды» деген сөзден кейін мынадай сөздерді қосу жолымен түзетулер енгізілетін болады:</w:t>
      </w:r>
    </w:p>
    <w:p>
      <w:pPr>
        <w:spacing w:after="0"/>
        <w:ind w:left="0"/>
        <w:jc w:val="both"/>
      </w:pPr>
      <w:r>
        <w:rPr>
          <w:rFonts w:ascii="Times New Roman"/>
          <w:b w:val="false"/>
          <w:i w:val="false"/>
          <w:color w:val="000000"/>
          <w:sz w:val="28"/>
        </w:rPr>
        <w:t>      «, сондай-ақ Жобаның Е бөлігін іске асыруға жәрдем көрсету үшін консультанттарды»</w:t>
      </w:r>
    </w:p>
    <w:p>
      <w:pPr>
        <w:spacing w:after="0"/>
        <w:ind w:left="0"/>
        <w:jc w:val="both"/>
      </w:pPr>
      <w:r>
        <w:rPr>
          <w:rFonts w:ascii="Times New Roman"/>
          <w:b w:val="false"/>
          <w:i w:val="false"/>
          <w:color w:val="000000"/>
          <w:sz w:val="28"/>
        </w:rPr>
        <w:t>(g) Бастапқы Келісімнің 3.06-бөлімінің (Есептілікті ұсыну кезеңділігі және оған қойылатын талаптар) (а) тармағы Бастапқы Жобаның Бөлігіне ғана қолданылатын болады және тиісінше мұндай бөлім көрсетілген Келісімдегі Жобаға сілтемелер қажетті өзгерістерді ескере отырып, Бастапқы Жобаның Бөлігіне көрсетілетіндей, өзгертілген болып есептеледі.</w:t>
      </w:r>
    </w:p>
    <w:p>
      <w:pPr>
        <w:spacing w:after="0"/>
        <w:ind w:left="0"/>
        <w:jc w:val="both"/>
      </w:pPr>
      <w:r>
        <w:rPr>
          <w:rFonts w:ascii="Times New Roman"/>
          <w:b w:val="false"/>
          <w:i w:val="false"/>
          <w:color w:val="000000"/>
          <w:sz w:val="28"/>
        </w:rPr>
        <w:t>(h) Бастапқы Келісімнің 3.06-бөлімінің (Есептілікті ұсыну кезеңділігі және оған қойылатын талаптар) (b) тармағы Бастапқы Жобаның Бөлігіне және Ш-Т Жол Жобасының Бөлігіне қолданылуын жалғастыра береді; тиісінше мұндай бөлім өзгертілген болып есептеледі.</w:t>
      </w:r>
    </w:p>
    <w:p>
      <w:pPr>
        <w:spacing w:after="0"/>
        <w:ind w:left="0"/>
        <w:jc w:val="both"/>
      </w:pPr>
      <w:r>
        <w:rPr>
          <w:rFonts w:ascii="Times New Roman"/>
          <w:b w:val="false"/>
          <w:i w:val="false"/>
          <w:color w:val="000000"/>
          <w:sz w:val="28"/>
        </w:rPr>
        <w:t>(i) Мынадай жаңа бөлім Бастапқы Келісімнің 3.06-бөлімінен (Есептілікті ұсыну кезеңділігі мен оған қойылатын талаптар) кейін тікелей қосылатын болады:</w:t>
      </w:r>
    </w:p>
    <w:p>
      <w:pPr>
        <w:spacing w:after="0"/>
        <w:ind w:left="0"/>
        <w:jc w:val="both"/>
      </w:pPr>
      <w:r>
        <w:rPr>
          <w:rFonts w:ascii="Times New Roman"/>
          <w:b w:val="false"/>
          <w:i w:val="false"/>
          <w:color w:val="000000"/>
          <w:sz w:val="28"/>
        </w:rPr>
        <w:t>      «3.06-бөлім (екі) - Ш-Т Жол Жобасының Бөлігіне қатысты басқа есептілік</w:t>
      </w:r>
    </w:p>
    <w:p>
      <w:pPr>
        <w:spacing w:after="0"/>
        <w:ind w:left="0"/>
        <w:jc w:val="both"/>
      </w:pPr>
      <w:r>
        <w:rPr>
          <w:rFonts w:ascii="Times New Roman"/>
          <w:b w:val="false"/>
          <w:i w:val="false"/>
          <w:color w:val="000000"/>
          <w:sz w:val="28"/>
        </w:rPr>
        <w:t>      (а) егер 3.06-бөлімге немесе Ш-Т жолын реконструкциялау бойынша қарыз туралы келісімге сәйкес және Қарыздың толық сомасы өтелгенге немесе толық жойылғанға дейін Банкке берілмеген жағдайда, Қарыз алушы Атқарушы Агенттік арқылы Банкке есепті жыл аяқталғаннан кейін 90 күн ішінде Қарыз алушыға немесе Ш-Т Жол Жобасының Құрауыш Бөлігіне қатысты туындайтын экологиялық және әлеуметтік мәселелер бойынша жыл сайынғы есептерді ұсынады. Мұндай есептер мынадай нақты мәселелер туралы ақпаратты қамтитын болады:</w:t>
      </w:r>
    </w:p>
    <w:p>
      <w:pPr>
        <w:spacing w:after="0"/>
        <w:ind w:left="0"/>
        <w:jc w:val="both"/>
      </w:pPr>
      <w:r>
        <w:rPr>
          <w:rFonts w:ascii="Times New Roman"/>
          <w:b w:val="false"/>
          <w:i w:val="false"/>
          <w:color w:val="000000"/>
          <w:sz w:val="28"/>
        </w:rPr>
        <w:t>      (1) Қарыз алушының 3.04 (екі) (а) бөлімінде сипатталғандай, жобаларды іске асыруға көзделген талаптарды сақтауы және ЭӘІЖ-ны (Ш-Т Жол Жобасының Бөлігі) және Қоныс аудару жоспарын (Ш-Т Жол Жобасының Бөлігі) іске асыруы туралы ақпарат;</w:t>
      </w:r>
    </w:p>
    <w:p>
      <w:pPr>
        <w:spacing w:after="0"/>
        <w:ind w:left="0"/>
        <w:jc w:val="both"/>
      </w:pPr>
      <w:r>
        <w:rPr>
          <w:rFonts w:ascii="Times New Roman"/>
          <w:b w:val="false"/>
          <w:i w:val="false"/>
          <w:color w:val="000000"/>
          <w:sz w:val="28"/>
        </w:rPr>
        <w:t>      (2) Қарыз алушының Жобаларды іске асыруға көзделген талаптарды және ЭӘІЖ-ны (Ш-Т Жол Жобасының Бөлігі) Ш-Т Жол Жобасының Бөлігімен айналысатын кез келген мердігерлердің сақтағанын қалай бақылағаны туралы ақпаратты және осындай мердігерлердің Жобаларды іске асыруға көзделген талаптарды және ЭӘІЖ-ны (Ш-Т Жол Жобасының Бөлігі) кез келген елеулі сақтамаушылығының және осындай сақтамаушылықты түзеу үшін қабылданған кез келген шараларының мәліметі;</w:t>
      </w:r>
    </w:p>
    <w:p>
      <w:pPr>
        <w:spacing w:after="0"/>
        <w:ind w:left="0"/>
        <w:jc w:val="both"/>
      </w:pPr>
      <w:r>
        <w:rPr>
          <w:rFonts w:ascii="Times New Roman"/>
          <w:b w:val="false"/>
          <w:i w:val="false"/>
          <w:color w:val="000000"/>
          <w:sz w:val="28"/>
        </w:rPr>
        <w:t>      (3) кез келген алынған шағымдардың мәліметін және мұндай шағымдардың қалай шешілгенін қоса алғанда, 10-жобаны іске асыруға көзделген талаптармен талап етілетін Мүдделі тараптарды тарту жоспарының іске асырылуы туралы ақпарат;</w:t>
      </w:r>
    </w:p>
    <w:p>
      <w:pPr>
        <w:spacing w:after="0"/>
        <w:ind w:left="0"/>
        <w:jc w:val="both"/>
      </w:pPr>
      <w:r>
        <w:rPr>
          <w:rFonts w:ascii="Times New Roman"/>
          <w:b w:val="false"/>
          <w:i w:val="false"/>
          <w:color w:val="000000"/>
          <w:sz w:val="28"/>
        </w:rPr>
        <w:t>      (4) Қарыз алушының Ш-Т Жол Жобасының Бөлігіне қатысты экологиялық және әлеуметтік заңдарды сақтауы туралы ақпарат, оның ішінде Ш-Т Жол Жобасының Бөлігі үшін қажетті кез келген рұқсаттардың мәртебесі, қандай да бір реттеуші органдар жүргізген кез келген инспекциялардың нәтижелері, қолданылатын заңдарды, қағидаларды немесе нормаларды кез келген бұзушылықтар және жою жөніндегі олармен байланысты келген іс-шаралар немесе осындай бұзушылықтар үшін салынған кез келген айыппұлдар және Ш-Т Жол Жобасының Бөлігіне қатысты Қарыз алушы кез келген реттеуші органдарға берген экологиялық және әлеуметтік мәселелер жөніндегі кез келген маңызды хабарламалардың, есептердің және өзге де хабарлаулардың мәліметі;</w:t>
      </w:r>
    </w:p>
    <w:p>
      <w:pPr>
        <w:spacing w:after="0"/>
        <w:ind w:left="0"/>
        <w:jc w:val="both"/>
      </w:pPr>
      <w:r>
        <w:rPr>
          <w:rFonts w:ascii="Times New Roman"/>
          <w:b w:val="false"/>
          <w:i w:val="false"/>
          <w:color w:val="000000"/>
          <w:sz w:val="28"/>
        </w:rPr>
        <w:t>      (5) жазатайым оқиғалардың, еңбекке уақытша жарамсыздыққа әкеп соққан жазатайым оқиғалар мен тосын оқиғалардың санын, Қарыз алушы қолданған немесе жоспарлап отырған кез келген профилактикалық немесе жеңілдету шараларын қоса алғанда, Ш-Т Жол Жобасының Бөлігі бойынша еңбекті қорғау және қауіпсіздік жөніндегі менеджмент және қауіпсіздік техникасының жай-күйі туралы ақпарат, кадрларды еңбек пен денсаулықты қорғау бойынша кез келген даярлау және Қарыз алушы іске асырған немесе жоспарлап отырған денсаулықты сақтау және қауіпсіздік бойынша менеджмент мәселелері жөніндегі кез келген басқа да бастамалар;</w:t>
      </w:r>
    </w:p>
    <w:p>
      <w:pPr>
        <w:spacing w:after="0"/>
        <w:ind w:left="0"/>
        <w:jc w:val="both"/>
      </w:pPr>
      <w:r>
        <w:rPr>
          <w:rFonts w:ascii="Times New Roman"/>
          <w:b w:val="false"/>
          <w:i w:val="false"/>
          <w:color w:val="000000"/>
          <w:sz w:val="28"/>
        </w:rPr>
        <w:t>      (6) Ш-Т Жол Жобасының Бөлігіне елеулі әсер етуі мүмкін экологиялық және әлеуметтік заңдардағы кез келген өзгерістердің мәліметтері; және</w:t>
      </w:r>
    </w:p>
    <w:p>
      <w:pPr>
        <w:spacing w:after="0"/>
        <w:ind w:left="0"/>
        <w:jc w:val="both"/>
      </w:pPr>
      <w:r>
        <w:rPr>
          <w:rFonts w:ascii="Times New Roman"/>
          <w:b w:val="false"/>
          <w:i w:val="false"/>
          <w:color w:val="000000"/>
          <w:sz w:val="28"/>
        </w:rPr>
        <w:t>      (7) Қарыз алушы өз акционерлеріне немесе жұртшылыққа кезеңділікпен ұсынатын экологиялық және әлеуметтік мәселелер жөніндегі кез келген ақпараттың көшірмелері.</w:t>
      </w:r>
    </w:p>
    <w:p>
      <w:pPr>
        <w:spacing w:after="0"/>
        <w:ind w:left="0"/>
        <w:jc w:val="both"/>
      </w:pPr>
      <w:r>
        <w:rPr>
          <w:rFonts w:ascii="Times New Roman"/>
          <w:b w:val="false"/>
          <w:i w:val="false"/>
          <w:color w:val="000000"/>
          <w:sz w:val="28"/>
        </w:rPr>
        <w:t>(b) Егер 3.06-бөлімге немесе Ш-Т жолын реконструкциялау бойынша қарыз туралы келісімге сәйкес Банкке әлі берілмеген жағдайда, қоршаған ортаға, денсаулыққа немесе қауіпсіздікке елеулі жағымсыз әсер етуі ықтимал Ш-Т Жол Жобасының Бөлігіне байланысты тосын оқиға немесе жазатайым оқиға туындаған кезде Қарыз алушы бұл туралы Банкті осындай тосын оқиға немесе жазатайым оқиғаның және оларды жою үшін Қарыз алушы немесе Атқарушы Агенттік қолданған кез келген қадамның сипатын көрсете отырып, факсимильдік хабарламамен немесе телекспен дереу хабардар етеді. Жоғарыда айтылғанның жалпыға бірдей қолданылу сипатына нұқсан келтірместен,</w:t>
      </w:r>
    </w:p>
    <w:p>
      <w:pPr>
        <w:spacing w:after="0"/>
        <w:ind w:left="0"/>
        <w:jc w:val="both"/>
      </w:pPr>
      <w:r>
        <w:rPr>
          <w:rFonts w:ascii="Times New Roman"/>
          <w:b w:val="false"/>
          <w:i w:val="false"/>
          <w:color w:val="000000"/>
          <w:sz w:val="28"/>
        </w:rPr>
        <w:t>      (1) тосын оқиға немесе жазатайым оқиға, егер ол Ш-Т Жол жобасының Бөлігі үшін пайдаланылатын қандай да бір учаскеде орын алса немесе егер ол Ш-Т Жол Жобасының Бөлігі үшін немесе оған қатысты қолданылатын өндірістік құрылыстарда, жабдықтарда, көлік құралдарында немесе кемелерде орын алса (олардың Ш-Т Жол Жобасы Бөлігінің қандай да бір аумағында пайдалануына қарамастан және оларды уәкілетті немесе бөгде адамдардың пайдалануына қарамастан) Ш-Т Жол Жобасының Бөлігіне жатқызылады;</w:t>
      </w:r>
    </w:p>
    <w:p>
      <w:pPr>
        <w:spacing w:after="0"/>
        <w:ind w:left="0"/>
        <w:jc w:val="both"/>
      </w:pPr>
      <w:r>
        <w:rPr>
          <w:rFonts w:ascii="Times New Roman"/>
          <w:b w:val="false"/>
          <w:i w:val="false"/>
          <w:color w:val="000000"/>
          <w:sz w:val="28"/>
        </w:rPr>
        <w:t>      (2) тосын оқиға немесе жазатайым оқиға, егер:</w:t>
      </w:r>
    </w:p>
    <w:p>
      <w:pPr>
        <w:spacing w:after="0"/>
        <w:ind w:left="0"/>
        <w:jc w:val="both"/>
      </w:pPr>
      <w:r>
        <w:rPr>
          <w:rFonts w:ascii="Times New Roman"/>
          <w:b w:val="false"/>
          <w:i w:val="false"/>
          <w:color w:val="000000"/>
          <w:sz w:val="28"/>
        </w:rPr>
        <w:t>      (А) кез келген қолданылатын заң мұндай тосын оқиға немесе жазатайым оқиға туралы кез келген мемлекеттік органға хабарлауды талап етсе,</w:t>
      </w:r>
    </w:p>
    <w:p>
      <w:pPr>
        <w:spacing w:after="0"/>
        <w:ind w:left="0"/>
        <w:jc w:val="both"/>
      </w:pPr>
      <w:r>
        <w:rPr>
          <w:rFonts w:ascii="Times New Roman"/>
          <w:b w:val="false"/>
          <w:i w:val="false"/>
          <w:color w:val="000000"/>
          <w:sz w:val="28"/>
        </w:rPr>
        <w:t>      (В) мұндай тосын оқиға немесе жазатайым оқиға кез келген адамның өліміне әкеп соқтырса (бұл адамды қарыз алушының жалдағанына не жалдамағанына қарамастан),</w:t>
      </w:r>
    </w:p>
    <w:p>
      <w:pPr>
        <w:spacing w:after="0"/>
        <w:ind w:left="0"/>
        <w:jc w:val="both"/>
      </w:pPr>
      <w:r>
        <w:rPr>
          <w:rFonts w:ascii="Times New Roman"/>
          <w:b w:val="false"/>
          <w:i w:val="false"/>
          <w:color w:val="000000"/>
          <w:sz w:val="28"/>
        </w:rPr>
        <w:t>      (С) бірнеше адам (бұл адамдарды Қарыз алушының жалдағанына не жалдамағанына қарамастан) ауруханаға жатқызуды талап ететін ауыр жарақаттар алса, немесе</w:t>
      </w:r>
    </w:p>
    <w:p>
      <w:pPr>
        <w:spacing w:after="0"/>
        <w:ind w:left="0"/>
        <w:jc w:val="both"/>
      </w:pPr>
      <w:r>
        <w:rPr>
          <w:rFonts w:ascii="Times New Roman"/>
          <w:b w:val="false"/>
          <w:i w:val="false"/>
          <w:color w:val="000000"/>
          <w:sz w:val="28"/>
        </w:rPr>
        <w:t>      (D) мұндай тосын оқиға немесе жазатайым оқиға жұртшылыққа бұқаралық ақпарат құралдары арқылы немесе өзге де жолмен белгілі болса немесе оның белгілі болатындығы ықтимал болса, қоршаған ортаға, жұртшылыққа, еңбек гигиенасына немесе қауіпсіздік техникасына елеулі теріс әсері бар деп есептеледі.</w:t>
      </w:r>
    </w:p>
    <w:p>
      <w:pPr>
        <w:spacing w:after="0"/>
        <w:ind w:left="0"/>
        <w:jc w:val="both"/>
      </w:pPr>
      <w:r>
        <w:rPr>
          <w:rFonts w:ascii="Times New Roman"/>
          <w:b w:val="false"/>
          <w:i w:val="false"/>
          <w:color w:val="000000"/>
          <w:sz w:val="28"/>
        </w:rPr>
        <w:t>Егер 3.06-бөлімге немесе Ш-Т жолын реконструкциялау бойынша қарыз туралы келісімге сәйкес Банкке әлі берілмеген жағдайда, Қарыз алушыға немесе Ш-Т Жол Жобасының Бөлігіне қарсы бағытталған немесе оған қатысты және ол Қарыз алушыға немесе Ш-Т Жол Жобасының Бөлігіне елеулі теріс әсер тигізуі мүмкін немесе жұртшылыққа бұқаралық ақпарат құралдары арқылы немесе өзге де жолмен белгілі болған немесе белгілі болуы ықтимал жұмысшылардың немесе жұртшылық мүшелерінің кез келген елеулі наразылығына қатысты Қарыз алушы Банкті дереу хабардар етеді. Қарыз алушы кез келген осындай хабарламадан кейін он күн ішінде Қарыз алушының осындай наразылықты тексеру нәтижесін және наразылықта көтерілген мәселелерді шешу үшін Қарыз алушы қабылдаған немесе қабылдау ұсынылатын кез келген қадамдарды айқындайтын, Банк үшін қанағаттанарлық есепті ұсынады.</w:t>
      </w:r>
    </w:p>
    <w:p>
      <w:pPr>
        <w:spacing w:after="0"/>
        <w:ind w:left="0"/>
        <w:jc w:val="both"/>
      </w:pPr>
      <w:r>
        <w:rPr>
          <w:rFonts w:ascii="Times New Roman"/>
          <w:b w:val="false"/>
          <w:i w:val="false"/>
          <w:color w:val="000000"/>
          <w:sz w:val="28"/>
        </w:rPr>
        <w:t>j) Бастапқы Келісімнің 1-қосымшасына (Жобаның Сипаттамасы) түзетулер былайша енгізілетін болады:</w:t>
      </w:r>
    </w:p>
    <w:p>
      <w:pPr>
        <w:spacing w:after="0"/>
        <w:ind w:left="0"/>
        <w:jc w:val="both"/>
      </w:pPr>
      <w:r>
        <w:rPr>
          <w:rFonts w:ascii="Times New Roman"/>
          <w:b w:val="false"/>
          <w:i w:val="false"/>
          <w:color w:val="000000"/>
          <w:sz w:val="28"/>
        </w:rPr>
        <w:t>      (1) көрсетілген Қосымшаның 1-тармағы толығымен жойылады және мынадай түрде ауыстырылады:</w:t>
      </w:r>
    </w:p>
    <w:p>
      <w:pPr>
        <w:spacing w:after="0"/>
        <w:ind w:left="0"/>
        <w:jc w:val="both"/>
      </w:pPr>
      <w:r>
        <w:rPr>
          <w:rFonts w:ascii="Times New Roman"/>
          <w:b w:val="false"/>
          <w:i w:val="false"/>
          <w:color w:val="000000"/>
          <w:sz w:val="28"/>
        </w:rPr>
        <w:t>      «1. Жобаның мақсаты (і) «Батыс Еуропа - Батыс Қытай» халықаралық транзит дәлізінің бір бөлігі болып табылатын, Ресей Федерациясының шекарасынан Ақтөбе қаласына дейінгі ұзындығы 102 км жолды реконструкциялау мен жаңғыртуда және (іі) Еуропаны Қытаймен байланыстыратын «Батыс Еуропа - Батыс Қытай» халықаралық транзит дәлізінің бөлігі бір болып табылатын, Өзбекстан Республикасымен шекарадағы «Жібек жолы» халықаралық шекараны кесіп өту пункті мен «Шымкент-Ташкент» жолының 742 км бекеті арасындағы ұзындығы 62 км жол учаскесін реконструкциялауда Қарыз алушыға көмек көрсету болып табылады.»</w:t>
      </w:r>
    </w:p>
    <w:p>
      <w:pPr>
        <w:spacing w:after="0"/>
        <w:ind w:left="0"/>
        <w:jc w:val="both"/>
      </w:pPr>
      <w:r>
        <w:rPr>
          <w:rFonts w:ascii="Times New Roman"/>
          <w:b w:val="false"/>
          <w:i w:val="false"/>
          <w:color w:val="000000"/>
          <w:sz w:val="28"/>
        </w:rPr>
        <w:t>      (2) Көрсетілген Қосымшаның 2-тармағына көрсетілген Тармақтың соңына мынадай тармақты қосу жолымен түзетулер енгізілетін болады:</w:t>
      </w:r>
    </w:p>
    <w:p>
      <w:pPr>
        <w:spacing w:after="0"/>
        <w:ind w:left="0"/>
        <w:jc w:val="both"/>
      </w:pPr>
      <w:r>
        <w:rPr>
          <w:rFonts w:ascii="Times New Roman"/>
          <w:b w:val="false"/>
          <w:i w:val="false"/>
          <w:color w:val="000000"/>
          <w:sz w:val="28"/>
        </w:rPr>
        <w:t>      «Е бөлігі: Өзбекстанмен мемлекеттік шекараны («Жібек жолы» бекетінде) «Шымкент-Ташкент» жолының 742 км бекетті қосатын жол учаскесінің бөлігін (62 км) реконструкциялау жөніндегі құрылыс жұмыстары мынадай түрде:</w:t>
      </w:r>
    </w:p>
    <w:p>
      <w:pPr>
        <w:spacing w:after="0"/>
        <w:ind w:left="0"/>
        <w:jc w:val="both"/>
      </w:pPr>
      <w:r>
        <w:rPr>
          <w:rFonts w:ascii="Times New Roman"/>
          <w:b w:val="false"/>
          <w:i w:val="false"/>
          <w:color w:val="000000"/>
          <w:sz w:val="28"/>
        </w:rPr>
        <w:t>      - Қарыз қаражаты қолданыстағы екі жолақты қозғалыстағы І-b санатындағы жолды және қолданыстағы көлденең тасжолды техникалық күтіп-ұстап, 804.2 км өзбекстандық шекараны 742 км жолдағы пунктпен қосатын ұзындығы 62 км қолданыстағы жол учаскесінің бөлігін реконструкциялауды қаржыландыруға пайдаланылатын болады. Жолдың қолданыстағы учаскесі техникалық күтіп-ұстауда болғандықтан, жолды қандай да бір кеңейту талап етілмейді.</w:t>
      </w:r>
    </w:p>
    <w:p>
      <w:pPr>
        <w:spacing w:after="0"/>
        <w:ind w:left="0"/>
        <w:jc w:val="both"/>
      </w:pPr>
      <w:r>
        <w:rPr>
          <w:rFonts w:ascii="Times New Roman"/>
          <w:b w:val="false"/>
          <w:i w:val="false"/>
          <w:color w:val="000000"/>
          <w:sz w:val="28"/>
        </w:rPr>
        <w:t>      - Қолданыстағы III санат стандартындағы бір жолақты жолдан екі қозғалысы бар І-b санаты стандартындағы жолға дейін шамамен 799 км жол айрықтан 804,2 км «Жібек жолы» шекарасын кесіп өтетін халықаралық пунктке дейін жол учаскесін реконструкциялау. Бұл жолды 15 метрге кеңейтуді талап етеді. Шекараның кесіп ету пунктіне кіреберісте ені 6 м уақытша жолдар жергілікті қолжетімділікті қамтамасыз ету үшін екі жақтан да қосылатын болады.</w:t>
      </w:r>
    </w:p>
    <w:p>
      <w:pPr>
        <w:spacing w:after="0"/>
        <w:ind w:left="0"/>
        <w:jc w:val="both"/>
      </w:pPr>
      <w:r>
        <w:rPr>
          <w:rFonts w:ascii="Times New Roman"/>
          <w:b w:val="false"/>
          <w:i w:val="false"/>
          <w:color w:val="000000"/>
          <w:sz w:val="28"/>
        </w:rPr>
        <w:t>      - Жергілікті уақытша жолдар тұрғын үй құрылысы жүріп жатқан жердегі жолдармен және көптеген шағын қиылыстармен қатар үш орналасу орнымен қамтамасыз етілетін болады. Осы уақытша жолдар негізгі қиылыстарға жергілікті қозғалысты жүзеге асыратын болады және М39 бас тасжолға бүйірден жиі қосылу қажеттігінен құтқарады.</w:t>
      </w:r>
    </w:p>
    <w:p>
      <w:pPr>
        <w:spacing w:after="0"/>
        <w:ind w:left="0"/>
        <w:jc w:val="both"/>
      </w:pPr>
      <w:r>
        <w:rPr>
          <w:rFonts w:ascii="Times New Roman"/>
          <w:b w:val="false"/>
          <w:i w:val="false"/>
          <w:color w:val="000000"/>
          <w:sz w:val="28"/>
        </w:rPr>
        <w:t>      - Жолды жайластыруды, жол таңбасын және жол белгілерін қамтитын жол қозғалысының қауіпсіздігі жөніндегі жұмыстарды енгізу.»</w:t>
      </w:r>
    </w:p>
    <w:p>
      <w:pPr>
        <w:spacing w:after="0"/>
        <w:ind w:left="0"/>
        <w:jc w:val="both"/>
      </w:pPr>
      <w:r>
        <w:rPr>
          <w:rFonts w:ascii="Times New Roman"/>
          <w:b w:val="false"/>
          <w:i w:val="false"/>
          <w:color w:val="000000"/>
          <w:sz w:val="28"/>
        </w:rPr>
        <w:t>      (3) Көрсетілген Қосымшаның 3-тармағына түсіндіру үшін түзетулер былайша енгізілетін болады:</w:t>
      </w:r>
    </w:p>
    <w:p>
      <w:pPr>
        <w:spacing w:after="0"/>
        <w:ind w:left="0"/>
        <w:jc w:val="both"/>
      </w:pPr>
      <w:r>
        <w:rPr>
          <w:rFonts w:ascii="Times New Roman"/>
          <w:b w:val="false"/>
          <w:i w:val="false"/>
          <w:color w:val="000000"/>
          <w:sz w:val="28"/>
        </w:rPr>
        <w:t>      «3. Бастапқы Жоба Бөлігі 2013 жылғы 31 желтоқсанға қарай (3.01 (b) (2) бөлімді сақтау шартымен) аяқталады деп күтілуде. Ш-Т Жол Жобасы Бөлігінің 2016 жылғы 31 желтоқсанда аяқталады деп күтілуде.»</w:t>
      </w:r>
    </w:p>
    <w:p>
      <w:pPr>
        <w:spacing w:after="0"/>
        <w:ind w:left="0"/>
        <w:jc w:val="both"/>
      </w:pPr>
      <w:r>
        <w:rPr>
          <w:rFonts w:ascii="Times New Roman"/>
          <w:b w:val="false"/>
          <w:i w:val="false"/>
          <w:color w:val="000000"/>
          <w:sz w:val="28"/>
        </w:rPr>
        <w:t>      (k) Бастапқы Келісімнің 2-қосымшасының (Қарыз санаты және оны іріктеу) 2-тармағына түсіндіру үшін түзетулер былайша енгізілетін болады:</w:t>
      </w:r>
    </w:p>
    <w:p>
      <w:pPr>
        <w:spacing w:after="0"/>
        <w:ind w:left="0"/>
        <w:jc w:val="both"/>
      </w:pPr>
      <w:r>
        <w:rPr>
          <w:rFonts w:ascii="Times New Roman"/>
          <w:b w:val="false"/>
          <w:i w:val="false"/>
          <w:color w:val="000000"/>
          <w:sz w:val="28"/>
        </w:rPr>
        <w:t>      «2. Жоғарыдағы 1-тармақтың ережелеріне қарамастан, мыналарға:</w:t>
      </w:r>
    </w:p>
    <w:p>
      <w:pPr>
        <w:spacing w:after="0"/>
        <w:ind w:left="0"/>
        <w:jc w:val="both"/>
      </w:pPr>
      <w:r>
        <w:rPr>
          <w:rFonts w:ascii="Times New Roman"/>
          <w:b w:val="false"/>
          <w:i w:val="false"/>
          <w:color w:val="000000"/>
          <w:sz w:val="28"/>
        </w:rPr>
        <w:t>      (а) Бастапқы Жобаның Бөлігіне жататын және 2009 жылғы 30 наурызға дейін шеккен шығындарға; және</w:t>
      </w:r>
    </w:p>
    <w:p>
      <w:pPr>
        <w:spacing w:after="0"/>
        <w:ind w:left="0"/>
        <w:jc w:val="both"/>
      </w:pPr>
      <w:r>
        <w:rPr>
          <w:rFonts w:ascii="Times New Roman"/>
          <w:b w:val="false"/>
          <w:i w:val="false"/>
          <w:color w:val="000000"/>
          <w:sz w:val="28"/>
        </w:rPr>
        <w:t>      (b) мынадай жағдайдан басқа және Ш-Т жолын реконструкциялау бойынша қарыз туралы келісімге сәйкес Ш-Т Жол Жобасының Бөлігі үшін жобаны қадағалау және басқару жөніндегі консультанттар тағайындалмайынша Ш-Т Жол Жобасының Бөлігіне жататын шығындарға қатысты; осындай шарт орындалған кезде кез келген жағдайда Ш-Т жолын реконструкциялау бойынша қарыз туралы келісімге қол қойылған күнге дейін шеккен кез келген осындай шығындарға қатысты қарыз қаражатын алу жүргізілмейді.»</w:t>
      </w:r>
    </w:p>
    <w:p>
      <w:pPr>
        <w:spacing w:after="0"/>
        <w:ind w:left="0"/>
        <w:jc w:val="both"/>
      </w:pPr>
      <w:r>
        <w:rPr>
          <w:rFonts w:ascii="Times New Roman"/>
          <w:b w:val="false"/>
          <w:i w:val="false"/>
          <w:color w:val="000000"/>
          <w:sz w:val="28"/>
        </w:rPr>
        <w:t>(1) Бастапқы Келісімнің 2-қосымшасына (Қарыз санаты және оны іріктеу) толықтыруға түсіндіру үшін түзетулер былайша енгізілетін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4733"/>
        <w:gridCol w:w="49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Валютасында бөлінген Қарыз сомасы</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Қаржыландыруға жататын шығындар үлесі</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А бөлігі шеңберіндегі жұмыстар</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119,500,000</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салықтарды есептемегенде, келісімшарттың 100% құны</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Жобаның В бөлігі шеңберінде құрылысты қадағалау</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салықтарды есептемегенде, келісімшарттың 100% құны</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Жобаның Е бөлігі шеңберіндегі жұмыстар</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54,500,000</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салықтарды есептемегенде, келісімшарттың 100% құны</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180,000,000</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