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7f61" w14:textId="a257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672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Қоршаған ортаны қорғау министрлігі Орман және аңшылық шаруашылығы комитетінің «Жасыл аймақ» шаруашылық жүргізу құқығындағы республикалық мемлекеттік кәсіпорнының алаңы 10,0 гектар жер учаскесі мемлекеттік орман қоры жерлері санатынан өнеркәсіп, көлік, байланыс, ғарыш қызметі, қорғаныс, ұлттық қауіпсіздік мұқтажына арналған жер және ауыл шаруашылығына арналмаған өзге де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шағын тірек станциялар бар ВЛ-220 кВ айналма желісін салу үшін Қазақстан Республикасы заңнамасында белгілеген тәртіппен «Астана қаласының энергетика және коммуналдық шаруашылығы басқармасы» мемлекеттік мекемесіне (бұдан әрі – басқарма) берілуін қамтамасыз етсін.</w:t>
      </w:r>
      <w:r>
        <w:br/>
      </w:r>
      <w:r>
        <w:rPr>
          <w:rFonts w:ascii="Times New Roman"/>
          <w:b w:val="false"/>
          <w:i w:val="false"/>
          <w:color w:val="000000"/>
          <w:sz w:val="28"/>
        </w:rPr>
        <w:t>
</w:t>
      </w:r>
      <w:r>
        <w:rPr>
          <w:rFonts w:ascii="Times New Roman"/>
          <w:b w:val="false"/>
          <w:i w:val="false"/>
          <w:color w:val="000000"/>
          <w:sz w:val="28"/>
        </w:rPr>
        <w:t>
      3. Басқарма Қазақстан Республикасының қолданыстағы заңнамасына сәйкес орман алқаптарын орман шаруашылығын жүргізуге байланысты емес мақсаттарда алып қоюдан туындаған орман шаруашылығы өндірісінің шығындарын республикалық бюджеттің кірісіне өтесін.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шілдедегі</w:t>
      </w:r>
      <w:r>
        <w:br/>
      </w:r>
      <w:r>
        <w:rPr>
          <w:rFonts w:ascii="Times New Roman"/>
          <w:b w:val="false"/>
          <w:i w:val="false"/>
          <w:color w:val="000000"/>
          <w:sz w:val="28"/>
        </w:rPr>
        <w:t xml:space="preserve">
№ 672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мұқтажына арналған жер және ауыл шаруашылығына</w:t>
      </w:r>
      <w:r>
        <w:br/>
      </w:r>
      <w:r>
        <w:rPr>
          <w:rFonts w:ascii="Times New Roman"/>
          <w:b/>
          <w:i w:val="false"/>
          <w:color w:val="000000"/>
        </w:rPr>
        <w:t>
арналмаған өзге де жерлер санатына ауыстырылатын орман қоры</w:t>
      </w:r>
      <w:r>
        <w:br/>
      </w:r>
      <w:r>
        <w:rPr>
          <w:rFonts w:ascii="Times New Roman"/>
          <w:b/>
          <w:i w:val="false"/>
          <w:color w:val="000000"/>
        </w:rPr>
        <w:t>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194"/>
        <w:gridCol w:w="1322"/>
        <w:gridCol w:w="1526"/>
        <w:gridCol w:w="1161"/>
        <w:gridCol w:w="1419"/>
        <w:gridCol w:w="1528"/>
        <w:gridCol w:w="1052"/>
        <w:gridCol w:w="1161"/>
      </w:tblGrid>
      <w:tr>
        <w:trPr>
          <w:trHeight w:val="375"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министрлігінің Орман және аңшылық комитетінің «Жасыл Аймақ» шаруашылық жүргізу құқығындағы республикалық мемлекеттік кәсіпорны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