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982" w14:textId="2cb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мәселелері" туралы Қазақстан Республикасы Үкіметінің 2007 жылғы 12 қазандағы № 943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шілдедегі № 693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мәселелері» туралы Қазақстан Республикасы Үкіметінің 2007 жылғы 12 қазандағы № 943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38, 439-құжат)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Қазақстан Республикасының Үкіметі бекітетін табиғи монополиялар субъектілерінің реттеліп көрсетілетін қызметтерінің (тауарларының, жұмыстарының) тізбесіне енгізу үшін ұсыныстар әзірлеу және оларды мемлекеттік әлеуметтік-экономикалық саясаттың негізгі бағыттарын әзірлеуді салааралық және өңіраралық үйлестіруді жүзеге асыратын мемлекеттік органмен келісу;»;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табиғи монополиялар субъектілерінің реттеліп көрсетілетін қызметтеріне (тауарларына, жұмыстарына) тарифтерді (бағаларды, алымдар ставкаларын) немесе олардың шекті деңгейлерін есептеудің кемсітпейтін әдістемелерін, сондай-ақ реттелетін нарық субъектілерінің тауарларына (жұмыстарына, қызметтеріне) бағаларды есептеу әдістемесін әзірлеу және оларды мемлекеттік әлеуметтік-экономикалық саясаттың негізгі бағыттарын әзірлеуді салааралық және өңіраралық үйлестіруді жүзеге асыратын мемлекеттік органның келісімімен бекіту және қолдану;»;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табиғи монополиялар субъектілерінің реттеліп көрсетілетін қызметтеріне (тауарларына, жұмыстарына) тарифті (бағаны, алым ставкасын) немесе оның шекті деңгейін бекіту кезінде шығындарды қалыптастырудың ерекше тәртібін әзірлеу және оны мемлекеттік әлеуметтік-экономикалық саясаттың негізгі бағыттарын әзірлеуді салааралық және өңіраралық үйлестіруді жүзеге асыратын мемлекеттік органның келісімімен бекіту және қолдану;»;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«23-1) табиғи монополиялар субъектiлерi үшін тарифтердің (бағалардың, алымдар ставкаларының) құрамына кіретін қолданысқа енгізілген активтердiң реттелетiн базасына арналған пайда (таза табыс) ставкасын есептеу;».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