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21b6f" w14:textId="0821b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"Экономикалық ынтымақтастық және даму ұйымымен өзара іс-қимыл жасау жөнінде кеңес құру туралы" Қазақстан Республикасы Үкіметінің 2010 жылғы 23 желтоқсандағы № 1406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5 шілдедегі № 696 қаулысы. Күші жойылды - Қазақстан Республикасы Үкіметінің 2014 жылғы 25 ақпандағы № 152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25.02.2014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«Экономикалық ынтымақтастық және даму ұйымымен өзара іс-қимыл жасау жөнінде кеңес құру туралы» Қазақстан Республикасы Үкіметінің 2010 жылғы 23 желтоқсандағы № 1406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Экономикалық ынтымақтастық және даму ұйымымен өзара іс-қимыл жасау жөніндегі кеңестің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Қазақстан Республикасы Экономика және бюджеттік жоспарлау министрлігі Кеңестің жұмыс органы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5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696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1406 қаулысына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Экономикалық ынтымақтастық және даму ұйымымен өзара іс-қимыл</w:t>
      </w:r>
      <w:r>
        <w:br/>
      </w:r>
      <w:r>
        <w:rPr>
          <w:rFonts w:ascii="Times New Roman"/>
          <w:b/>
          <w:i w:val="false"/>
          <w:color w:val="000000"/>
        </w:rPr>
        <w:t>
жасау жөніндегі кеңестің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 -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Тұрмаханұлы           Министрінің орынбасары,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         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Әпсеметұлы            бюджеттік жоспарлау вице-министрі,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төрағаның орынбасары (ЭЫДҰ-ның Инвестиция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Байтенов                  - Қазақстан Республикасы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Нұрланұлы             бюджеттік жоспарлау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Инвестициялық саясат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директорының орынбасары,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 - Қазақстан Республикасы Табиғи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Мағауияұлы            монополияларды реттеу агенттігінің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Әлихан Асханұлы             агенттігінің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Ақышев                    - Қазақстан Республикасы Ұлттық Банкі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Талғатұлы            төрағасының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Жошыбаев                  - Қазақстан Республикасы Сыртқы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Рәпіл Сейітханұлы           министрінің бірінші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Громов                    - Қазақстан Республикасы 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Бекетаев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 министрлігінің жауапты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Әбенов                    - Қазақстан Республикасының Білім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Абдуламитұлы         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Ахметов                   - Қазақстан Республикасының Еңбек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Әбжәлиұлы            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Бектұров                  - Қазақстан Республикасының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Ғаббасұлы              коммуникация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Дәленов                   - Қазақстан Республикасының Қаржы вице-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Руслан Ерболатұлы           министрі (ЭЫДҰ-ның Салық саясаты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салықтық әкімшілендіру орталығы)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Жұманғарин                - Қазақстан Республикасының Өңірлік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Серік Мақашұлы              вице-министрі (ЭЫДҰ-ның Аумақтық даму,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индустрия, инновация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 - Қазақстан Республикасының Қоршаған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Мәрлен Нұрахметұлы          ортаны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Қырықбаев                 - Қазақстан Республикасының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Оразбайұлы            және ақпарат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Смайылов                  - Қазақстан Республикасының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Аманкелдіұлы       жағдайлар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Толыбаев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Еркінұлы              шаруашылығы вице-министрі (ЭЫДҰ-ның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Ауыл шаруашылығы комитеті)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Төкежанов                 - Қазақстан Республикасының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Тұрғанұлы             сақтау вице-министрі (ЭЫДҰ-ның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Тұрғынбаев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Заманбекұлы          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Лукин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Иванович             қылмысқа және 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қарсы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бірінші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Есентаев                  - Қазақстан Республикасы Спорт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Тастанбек Құтжанұлы        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Көмекбаев                 - Қазақстан Республикасы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 Амантайұлы              істері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(ЭЫДҰ-ның Мемлекеттік басқару комитеті)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Мәтішев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Әлиақпар Болатұлы           қорғау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(Монополияға қарсы агенттік)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Ертілесова                - «Ұлттық талдамалық орталық»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Жаннат Жұрғалиқызы          қоғамы Директорлар кеңесінің төрайымы,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Республикасы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Министрінің штаттан тыс кеңесшісі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Ежов                      - «Ұлттық талдамалық орталық»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Николаевич       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