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a61c" w14:textId="ae2a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9 шілдедегі № 697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көлiгi туралы" 2003 жылғы 4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және "Қазақстан Республикасының Мемлекеттік шекарасы туралы" 2013 жылғы 16 қаңтардағы Қазақстан Республикасы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Үкіметінiң кейбір шешiмдерiнің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Мемлекеттік шекарасы арқылы өткiзу</w:t>
      </w:r>
      <w:r>
        <w:br/>
      </w:r>
      <w:r>
        <w:rPr>
          <w:rFonts w:ascii="Times New Roman"/>
          <w:b/>
          <w:i w:val="false"/>
          <w:color w:val="000000"/>
        </w:rPr>
        <w:t>пункттерінің және Қазақстан Республикасының аумағындағы</w:t>
      </w:r>
      <w:r>
        <w:br/>
      </w:r>
      <w:r>
        <w:rPr>
          <w:rFonts w:ascii="Times New Roman"/>
          <w:b/>
          <w:i w:val="false"/>
          <w:color w:val="000000"/>
        </w:rPr>
        <w:t>стационарлық көлiктiк бақылау бекеттерінің</w:t>
      </w:r>
      <w:r>
        <w:br/>
      </w:r>
      <w:r>
        <w:rPr>
          <w:rFonts w:ascii="Times New Roman"/>
          <w:b/>
          <w:i w:val="false"/>
          <w:color w:val="000000"/>
        </w:rPr>
        <w:t>тiзбесi</w:t>
      </w:r>
      <w:r>
        <w:br/>
      </w:r>
      <w:r>
        <w:rPr>
          <w:rFonts w:ascii="Times New Roman"/>
          <w:b/>
          <w:i w:val="false"/>
          <w:color w:val="000000"/>
        </w:rPr>
        <w:t>1. Қазақстан Республикасы қалаларының әуежайларында халықаралық</w:t>
      </w:r>
      <w:r>
        <w:br/>
      </w:r>
      <w:r>
        <w:rPr>
          <w:rFonts w:ascii="Times New Roman"/>
          <w:b/>
          <w:i w:val="false"/>
          <w:color w:val="000000"/>
        </w:rPr>
        <w:t>авиатасымалдар үшін ашық өткізу пункттері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1-кіші бөлімге өзгерістер енгізілді - ҚР Үкіметінің 24.10.2014 </w:t>
      </w:r>
      <w:r>
        <w:rPr>
          <w:rFonts w:ascii="Times New Roman"/>
          <w:b w:val="false"/>
          <w:i w:val="false"/>
          <w:color w:val="ff0000"/>
          <w:sz w:val="28"/>
        </w:rPr>
        <w:t>№ 1134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енгізіледі), ҚР Үкіметінің 19.12.2014 </w:t>
      </w:r>
      <w:r>
        <w:rPr>
          <w:rFonts w:ascii="Times New Roman"/>
          <w:b w:val="false"/>
          <w:i w:val="false"/>
          <w:color w:val="ff0000"/>
          <w:sz w:val="28"/>
        </w:rPr>
        <w:t>№ 1328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25.08.2017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01.08.2019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; 03.12.2020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01.03.2024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Қазақстан Республикасының Мемлекеттік шекарасы арқылы</w:t>
      </w:r>
      <w:r>
        <w:br/>
      </w:r>
      <w:r>
        <w:rPr>
          <w:rFonts w:ascii="Times New Roman"/>
          <w:b/>
          <w:i w:val="false"/>
          <w:color w:val="000000"/>
        </w:rPr>
        <w:t>теңіздегі және өзендегі өткізу пункттері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2-бөлімге өзгеріс енгізілді – ҚР Үкіметінің 30.01.2017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теңіздегі халықаралық өткізу пункттері: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көпжақты қатынастар үшін ашық: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облысы, Ақтау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облысы, Баутино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облысы, Құрық кенті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Ресей Федерациясымен шекара арқылы өзендегі өткізу пункті: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екіжақты қатынастар үшін ашық: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Үрлітөбе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Қазақстан Республикасының Мемлекеттік шекарасы арқылы</w:t>
      </w:r>
      <w:r>
        <w:br/>
      </w:r>
      <w:r>
        <w:rPr>
          <w:rFonts w:ascii="Times New Roman"/>
          <w:b/>
          <w:i w:val="false"/>
          <w:color w:val="000000"/>
        </w:rPr>
        <w:t>теміржол өткізу пункттері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3-бөлімге өзгерістер енгізілді – ҚР Үкіметінің 17.07.2017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01.03.2024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Ресей Федерациясымен шекара арқылы теміржол жүк-жолаушы өткізу пункттері: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көпжақты қатынастар үшін ашық: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Қыргелді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облысы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Боскөл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Мағынай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Мыңкөл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Өзбекстан Республикасымен шекара арқылы теміржол жүк-жолаушы өткізу пункттері: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көпжақты қатынастар үшін ашық: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Оазис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Өзбекстан Республикасымен шекара арқылы теміржол жүк өткізу пункті: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көпжақты қатынастар үшін ашық: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Қырғыз Республикасымен шекара арқылы теміржол жүк-жолаушы өткізу пункттері: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көпжақты қатынастар үшін ашық: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Шалдыбар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Қытай Халық Республикасымен шекара арқылы теміржол жүк-жолаушы өткізу пункттері: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көпжақты қатынастар үшін ашық: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Алтынкөл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Түрікменстанмен шекара арқылы теміржол жүк-жолаушы өткізу пункттері: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көпжақты қатынастар үшін ашық: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Еуразиялық экономикалық одақтың кедендік шекарасымен тұспа-тұс келетін Қазақстан Республикасының Мемлекеттік шекарасы арқылы автомобиль өткізу пункттері, сондай-ақ тауарларды Еуразиялық экономикалық одақтың кедендік шекарасы арқылы өткізетін өзге де орындар және Қазақстан Республикасының аумағындағы стационарлық көліктік бақылау бекеттері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Үкіметінің 01.03.2024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4-бөлімге өзгерістер енгізілді – ҚР Үкіметінің 17.07.2017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 20.09.2018 </w:t>
      </w:r>
      <w:r>
        <w:rPr>
          <w:rFonts w:ascii="Times New Roman"/>
          <w:b w:val="false"/>
          <w:i w:val="false"/>
          <w:color w:val="000000"/>
          <w:sz w:val="28"/>
        </w:rPr>
        <w:t>№ 577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 01.08.2019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 01.03.2024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Қытай Халық Республикасымен шекара арқылы халықаралық өткізу пункттері: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көпжақты қатынастар үшін ашық: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Жетісу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Көлжат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Майқапшағай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Ресей Федерациясымен шекара арқылы халықаралық өткізу пункттері: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көпжақты қатынастар үшін ашық: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Құрманғазы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Үрлітөбе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екіжақты қатынастар үшін ашық: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Жәнібек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Өзбекстан Республикасымен шекара арқылы халықаралық өткізу пункттері: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көпжақты қатынастар үшін ашық: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Қонысбаев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Қапланбек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екіжақты қатынастар үшін ашық: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Оңтүстік Қазақстан облысы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құпия;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Түрікменстанмен шекара арқылы халықаралық өткізу пункттері: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көпжақты қатынастар үшін ашық: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Темірбаба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аумағындағы стационарлық көліктік бақылау бекеттері: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Бекеттің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немесе қаланың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Автожолдың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– Өскемен, 270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 Шымкент, 965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– Павлодар – Успенка – Ресей Федерациясының шекарасы, 1066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Омбы – Майқапшағай, 757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шекарасы (Екатеринбургке) – Алматы, 422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– Құлсары – Бейнеу – Сай – Өтес – Шетпе – Жетібай – Ақтау порты, 844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Челябинск – Новосибирск, 496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Екатеринбург – Алматы, 1281 км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Үкіметінiң кейбір күші жойылған</w:t>
      </w:r>
      <w:r>
        <w:br/>
      </w:r>
      <w:r>
        <w:rPr>
          <w:rFonts w:ascii="Times New Roman"/>
          <w:b/>
          <w:i w:val="false"/>
          <w:color w:val="000000"/>
        </w:rPr>
        <w:t>шешiмдерiнің тізбесі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шекарасындағы темір жол өткізу пункттерiнiң тiзбесiн бекіту туралы" Қазақстан Республикасы Үкіметінің 2003 жылғы 3 шілдедегі № 648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Мемлекеттік шекарасы арқылы автомобиль өткізу пункттерінің және Қазақстан Республикасының аумағындағы стационарлық көліктік бақылау посттарының тізбесін бекіту туралы" Қазақстан Республикасы Үкіметінің 2004 жылғы 27 ақпандағы № 238 қаулысының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10, 128-құжат).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2003 жылғы 3 шілдедегі № 648 және 2004 жылғы 27 ақпандағы № 238 қаулыларына өзгерістер мен толықтырулар енгізу туралы" Қазақстан Республикасы Үкіметінің 2005 жылғы 23 желтоқсандағы № 1275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49, 630-құжат).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2004 жылғы 27 ақпандағы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238 қаулысына өзгеріс енгізу туралы" Қазақстан Республикасы Үкіметінің 2006 жылғы 11 шілдедегі № 652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25, 260-құжат).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2004 жылғы 27 ақпандағы № 238 қаулысына өзгерістер мен толықтырулар енгізу туралы" Қазақстан Республикасы Үкіметінің 2010 жылғы 28 маусымдағы № 655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39, 352-құжат).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Үкіметінің 2004 жылғы 27 ақпандағы № 238 қаулысына өзгеріс енгізу туралы" Қазақстан Республикасы Үкіметінің 2010 жылғы 5 қарашадағы № 1164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59, 576-құжат).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Республикасының Мемлекеттік шекарасы арқылы автомобиль өткізу пункттерінің және Қазақстан Республикасының аумағындағы стационарлық көліктік бақылау посттарының тізбесін бекіту туралы" Қазақстан Республикасы Үкіметінің 2004 жылғы 27 ақпандағы № 238 қаулысына толықтыру енгізу туралы" Қазақстан Республикасы Үкіметінің 2012 жылғы 24 тамыздағы № 1082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67, 959-құжат).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Республикасының Мемлекеттік шекарасындағы темір жол өткізу пункттерінің тізбесін бекіту туралы" Қазақстан Республикасы Үкіметінің 2003 жылғы 3 шілдедегі № 648 қаулысына өзгерістер мен толықтыру енгізу туралы" Қазақстан Республикасы Үкіметінің 2012 жылғы 14 желтоқсандағы № 1608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Республикасының Мемлекеттік шекарасы арқылы өткізу пункттерінің және Қазақстан Республикасы аумағындағы стационарлық көліктік бақылау посттарының тізбесін бекіту туралы" "Қазақстан Республикасы Үкіметінің 2004 жылғы 27 ақпандағы № 238 қаулысына өзгеріс енгізу туралы" Қазақстан Республикасы Үкіметінің 2013 жылғы 19 наурыздағы № 258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