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be2d" w14:textId="3d8b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экономикалық кеңістік және Дүниежүзілік сауда ұйымы шеңберінде отандық өндірушілердің мүдделерін ілгерілету және қорғау жөніндегі іс-қимыл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экономикалық кеңістік және Дүниежүзілік сауда ұйымы шеңберінде Қазақстан Республикасы өндірушілерінің мүдделерін қолдау, ілгерілету және қорғау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Бірыңғай экономикалық кеңістік және Дүниежүзілік сауда ұйымы шеңберінде отандық өндірушілердің мүдделерін ілгерілету және қорғау жөніндегі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Бірыңғай экономикалық кеңістік және Дүниежүзілік сауда ұйымы</w:t>
      </w:r>
      <w:r>
        <w:br/>
      </w:r>
      <w:r>
        <w:rPr>
          <w:rFonts w:ascii="Times New Roman"/>
          <w:b/>
          <w:i w:val="false"/>
          <w:color w:val="000000"/>
        </w:rPr>
        <w:t>
шеңберінде отандық өндірушілердің мүдделерін ілгерілету және</w:t>
      </w:r>
      <w:r>
        <w:br/>
      </w:r>
      <w:r>
        <w:rPr>
          <w:rFonts w:ascii="Times New Roman"/>
          <w:b/>
          <w:i w:val="false"/>
          <w:color w:val="000000"/>
        </w:rPr>
        <w:t>
қорғау жөніндегі іс-қимыл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13"/>
        <w:gridCol w:w="3273"/>
        <w:gridCol w:w="2533"/>
        <w:gridCol w:w="478"/>
        <w:gridCol w:w="717"/>
        <w:gridCol w:w="2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(іске асыру)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өндірушілердің мүдделерін қорғау мақсатында олармен өзара іс-қимылды күшейту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ұстанымды қалыптастыру кезінде Қазақстан Республикасының Үкіметі мен бизнес-қоғамдастықтың өзара іс-қимылының тиімді тетігін орнату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интеграция мәселелері бойынша өзара  іс-қимыл туралы меморандум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ККМ, АШМ, СІМ, ДСМ, Еңбекмині, БҚА, ТМРА, «Атамекен» одағы» ҚҰЭП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және БЭК шеңберіндегі интеграция мәселелері бойынша Қазақстанның мемлекеттік органдары мен өңірлік бизнес өкілдері арасында консультацияларды ұйымдастыру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кеңесі отырысының хаттамасы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ККМ, АШМ, СІМ, ДСМ, ККМ, Еңбекмині, БҚА, ТМРА, ЖАО, «ССДО» АҚ, «Атамекен» одағы» ҚҰЭП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өндірушілердің мүдделерін қорғау мақсатында кедендік-тарифтік саясатты жетілдіру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Бизнес-қоғамдастықпен консультациялардың қорытындысы бойынша кедендік баж салығы мөлшерлемелерінің өзгерістері бойынша ұсыныстар тізбесін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саясаты жөніндегі ВАК отырысына ұсыныстар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АШМ, «ССДО» АҚ, «Атамекен» одағы» ҚҰЭП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қажеттiлiгiне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өндірушілердің мүдделерін қорғау мақсатында тауарлар импорты кезінде сауда шараларын қолдану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Бизнес-қоғамдастықпен консультациялардың қорытындысы бойынша тауарлар импорты кезінде сауда шараларын қолдану бойынша ұсыныстар тізбесін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саясаты жөніндегі ВАК отырысына ұсыныстар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АШМ, «ССДО» АҚ, «Атамекен» одағы» ҚҰЭП (келісім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қажеттiлiгiне қарай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өндірушілердің мүдделерін қорғау мақсатында мемлекеттік сатып алу саласын пайдалану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мен Беларусь Республикасының мемлекеттік сатып алу нарығына қол жеткізу шарттарын талдау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кеңесінің отырысына ұсыныстар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ККМ, АШМ, ДСМ, АЗК, ЖАО, «ССДО» АҚ, «Атамекен» одағы» ҚҰЭП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</w:t>
            </w:r>
          </w:p>
        </w:tc>
      </w:tr>
      <w:tr>
        <w:trPr>
          <w:trHeight w:val="3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БЭК елдері үшін сатып алу нарығының ашылуы нәтижесінде ықтимал қауіп-қатерлерді барынша азайту бойынша ұсыныстар тізбесін қалыптастыру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кеңесінің отырысына ұсыныстар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ИЖТМ, ККМ, АШМ, ДСМ, БҚА, ЖАО, «ССДО» АҚ, «Атамекен» одағы» ҚҰЭП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өндірушілердің мүдделерін қорғау мақсатында тең бәсекелестік жағдайлар жасау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мен Беларусь Республикасында өзара саудаға ықпал ететін субсидияларды қолдануға тыйым салуға бағытталған ұсыныстарды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Үйлестіру кеңесінің отырысына шығару үшін ЭБЖМ-ге ақпарат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ЖАО, «Атамекен» одағы» ҚҰЭП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Саудадағы әкімшілік кедергілердің болуына байланысты проблемаларды жою бойынша ұсыныстар қалыптастыру: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кедергілер тізбесін қалыптастыру;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реттеумен байланысты проблемаларды анықтау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Үйлестіру кеңесінің отырысына шығару үшін ЭБЖМ-ге ақпарат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Қаржымині, ККМ, ДСМ, АШМ, БҚА, ЖАО, «Атамекен» одағы» ҚҰЭП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Белоруссия-Қазақстан-Ресей бизнес-диалогы шеңберінде кеңес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бизнес-диалог кеңесінің қорытындылары бойынша ЭБЖМ-ге ақпарат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одағы» ҚҰЭП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кеңестің қорытындылары бойынша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Трансшекаралық өңіраралық ынтымақтастықты қарқындату бойынша ұсыныстар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Қаржымині, БҚА, «Атамекен» одағы» ҚҰЭП (келісім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БҚА –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–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одағы» ҚҰЭП - «Атамекен» одағы» Қазақстанның ұлттық экономикалық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БЭК – Бірыңғай экономикалық кеңістік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– Кеден одағы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«ССДО» АҚ – «Сауда саясатын дамыту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саясаты жөніндегі ВАК – Қазақстан Республикасының сауда саясаты және халықаралық экономикалық ұйымдарға қатысу мәселелерi жөнiндегі ведомствоаралық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Үйлестіру кеңесі – Экономикалық интеграция мәселелері жөніндегі үйлестіру кеңесі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