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6602" w14:textId="0e46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қазақстандық қамтуды дамыту жөніндегі 2010 - 2014 жылдарға арналған бағдарламаны бекiту туралы" Қазақстан Республикасы Үкіметінің 2010 жылғы 29 қазандағы № 1135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10 шілдедегі № 704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Республикасындағы қазақстандық қамтуды дамыту жөніндегі 2010 – 2014 жылдарға арналған бағдарламаны бекiту туралы» Қазақстан Республикасы Үкіметінің 2010 жылғы 29 қазандағы № 1135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Республикасындағы қазақстандық қамтуды дамыту жөніндегі 2010 – 2014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 паспорты» деген </w:t>
      </w:r>
      <w:r>
        <w:rPr>
          <w:rFonts w:ascii="Times New Roman"/>
          <w:b w:val="false"/>
          <w:i w:val="false"/>
          <w:color w:val="000000"/>
          <w:sz w:val="28"/>
        </w:rPr>
        <w:t>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«Қаржыландыру көздері мен көлемдері» </w:t>
      </w:r>
      <w:r>
        <w:rPr>
          <w:rFonts w:ascii="Times New Roman"/>
          <w:b w:val="false"/>
          <w:i w:val="false"/>
          <w:color w:val="000000"/>
          <w:sz w:val="28"/>
        </w:rPr>
        <w:t>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47"/>
        <w:gridCol w:w="8753"/>
      </w:tblGrid>
      <w:tr>
        <w:trPr>
          <w:trHeight w:val="30" w:hRule="atLeast"/>
        </w:trPr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мен көлемдері</w:t>
            </w:r>
          </w:p>
        </w:tc>
        <w:tc>
          <w:tcPr>
            <w:tcW w:w="8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қаржыландыру 3 543 млн. теңге мөлшерінде республикалық бюджет қаражаты есебінен жүзеге асырылатын болады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«Қажетті ресурстар» деген </w:t>
      </w:r>
      <w:r>
        <w:rPr>
          <w:rFonts w:ascii="Times New Roman"/>
          <w:b w:val="false"/>
          <w:i w:val="false"/>
          <w:color w:val="000000"/>
          <w:sz w:val="28"/>
        </w:rPr>
        <w:t>6-бөлім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Қажетті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 қаржыландыру республикалық бюджет қаражаты есебінен жүзеге асырылатын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Бағдарламада санамаланған міндеттерді шешу үшін қарастырылып отырған кезең ішінде 3 543 млн. теңге талап етіледі: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(млн.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2665"/>
        <w:gridCol w:w="2666"/>
        <w:gridCol w:w="2008"/>
        <w:gridCol w:w="1601"/>
        <w:gridCol w:w="2667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Қаржы-экономикалық ресурстар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ресурстар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ресурстары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681,9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қазақстандық қамтуды дамыту жөніндегі 2010 – 2014 жылдарға арналған бағдарламаны іске асыру жөніндегі іс-шаралар жоспары»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«Үш бағыт бойынша отандық өндірісті одан әрі дамыту жолдарын болжау: тауарлар, жұмыстар мен қызметтер, жұмыс күші, инфрақұрылым» деген 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2-жол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2975"/>
        <w:gridCol w:w="1330"/>
        <w:gridCol w:w="1824"/>
        <w:gridCol w:w="957"/>
        <w:gridCol w:w="831"/>
        <w:gridCol w:w="831"/>
        <w:gridCol w:w="832"/>
        <w:gridCol w:w="626"/>
        <w:gridCol w:w="832"/>
        <w:gridCol w:w="989"/>
        <w:gridCol w:w="627"/>
        <w:gridCol w:w="627"/>
      </w:tblGrid>
      <w:tr>
        <w:trPr>
          <w:trHeight w:val="1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қамтуды дамыту жөніндегі ұсынымдарды әзірлеу үшін ішкі нарықтың әлеуетті мүмкіндіктеріне талдамалық зерттеулер жүргізу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«ЖҚДҰА» АҚ (келісім бойынша)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нөмiрлері 2-1, 2-2, 2-3, 2-4, 2-5-жолдармен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2238"/>
        <w:gridCol w:w="1277"/>
        <w:gridCol w:w="1669"/>
        <w:gridCol w:w="937"/>
        <w:gridCol w:w="770"/>
        <w:gridCol w:w="782"/>
        <w:gridCol w:w="771"/>
        <w:gridCol w:w="771"/>
        <w:gridCol w:w="771"/>
        <w:gridCol w:w="917"/>
        <w:gridCol w:w="580"/>
        <w:gridCol w:w="581"/>
      </w:tblGrid>
      <w:tr>
        <w:trPr>
          <w:trHeight w:val="1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қамтуды дамыту жөніндегі ұсынымдарды әзірлеу үшін ішкі нарықтың мүмкіндіктерін бағалау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«ЖҚДҰА» АҚ (келісім бойынша)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137, 8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1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 офсеттік саясатты іске асыру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«ЖҚДҰА» АҚ (келісім бойынша)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1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қамтуды дамыту мәселелері бойынша мемлекеттік органдардың, жергілікті атқарушы органдардың, отандық өндірушілердің, жер қойнауын пайдаланушылардың және басқа да мүдделі тараптардың қатысуымен конференциялар, форумдар, дөңгелек үстелдер мен сұхбат алаңдарын өткізу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«ЖҚДҰА» АҚ (келісім бойынша)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1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«Қазақстандық қамту – 2013» қазақстандық қамтуды дамыту мәселелері бойынша жыл сайынғы форум мен көрмені ұйымдастыру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«ЖҚДҰА» АҚ (келісім бойынша)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1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Үдемелі индустриялық-инновациялық дамыту жөнiндегi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енгізілген 24 жобаны талдау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«ЖҚДҰА» АҚ (келісім бойынша)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нөмiрлері 3, 4-жолдар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03"/>
        <w:gridCol w:w="1412"/>
        <w:gridCol w:w="1785"/>
        <w:gridCol w:w="1063"/>
        <w:gridCol w:w="824"/>
        <w:gridCol w:w="825"/>
        <w:gridCol w:w="825"/>
        <w:gridCol w:w="825"/>
        <w:gridCol w:w="825"/>
        <w:gridCol w:w="981"/>
        <w:gridCol w:w="551"/>
        <w:gridCol w:w="668"/>
      </w:tblGrid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және мүмкіндіктерді талдау жобалары бойынша ақпаратты жинақтау негізінде дамудың стратегиялық маңызды бағыттарын айқындау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«ЖҚДҰА» АҚ (келісім бойынша)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«Мұнай, газ және мұнай-химия өнеркәсібі саласындағы қызметін үйлестіру бойынша қызметтер» бағдарламасы шеңберінде жер қойнауын пайдалануға келісімшарттардағы жергілікті қамту серпінін, сондай-ақ Қазақстан Республикасының азаматтарын оқыту бойынша келісімшарттық міндеттемелерді талдау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«МГӨ БДБ» АҚ (келісім бойынша)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(жыл қорытындысы бойынша)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«Жаңа өнімді игеру және енгізу тетіктерін құру арқылы қазақстандық қамтудың мемлекеттік саясатын жүйелеу, жұмыс істейтін өндірістерді жаңғыртуға қатысу және отандық тауар өндірушілерді ұзақ мерзімді тапсырыстармен қамтамасыз ету» деген 3-міндетте: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нөмiрі 22-жол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2675"/>
        <w:gridCol w:w="1415"/>
        <w:gridCol w:w="2336"/>
        <w:gridCol w:w="1066"/>
        <w:gridCol w:w="762"/>
        <w:gridCol w:w="785"/>
        <w:gridCol w:w="622"/>
        <w:gridCol w:w="692"/>
        <w:gridCol w:w="645"/>
        <w:gridCol w:w="902"/>
        <w:gridCol w:w="715"/>
        <w:gridCol w:w="670"/>
      </w:tblGrid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экономикасы секторларында мамандандырылған инновациялық корпорация құру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 қаулысының жобасы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МГМ, ЖАО, «Самұрық - Қазына» ҰӘҚ» АҚ (келісім бойынша), «ҰИҚ» АҚ (келісім бойынша), «ИТТО» АҚ (келісім бойынша), «ЖҚДҰА» АҚ (келісім бойынша), Қазэнерджи (келісім бойынша), ШИКҚ (келісім бойынша)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(жыл қорытындысы бойынша)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«Отандық тауарларды, жұмыстар мен қызметтерді өндірушілерге сервистік және қаржылық қолдау көрсету» деген 4-міндетте: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нөмiрі 23-жол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2551"/>
        <w:gridCol w:w="1343"/>
        <w:gridCol w:w="1697"/>
        <w:gridCol w:w="983"/>
        <w:gridCol w:w="783"/>
        <w:gridCol w:w="723"/>
        <w:gridCol w:w="590"/>
        <w:gridCol w:w="656"/>
        <w:gridCol w:w="634"/>
        <w:gridCol w:w="856"/>
        <w:gridCol w:w="679"/>
        <w:gridCol w:w="727"/>
      </w:tblGrid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«Жер қойнауын пайдалану операцияларын жүргізу кезінде пайдаланылатын тауарлардың, жұмыстар мен қызметтердің тізілімі», «Қазақстандық қамту» Интернет-порталы» ақпараттық жүйелерін сүйемелдеу және одан әрі дамыту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«ЖҚДҰА» АҚ (келісім бойынша)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(жыл қорытындысы бойынша)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001, 070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