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17aa" w14:textId="6a81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мәселелері жөніндегі бірыңғай үйлестіру кеңесін құру туралы" Қазақстан Республикасы Үкіметінің 2010 жылғы 14 сәуірдегі № 308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шілдедегі № 705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«Кәсіпкерлік мәселелері жөніндегі бірыңғай үйлестіру кеңесін құру туралы» Қазақстан Республикасы Үкіметінің 2010 жылғы 14 сәуірдегі № 308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229-құжат)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мәселелері жөніндегі бірыңғай үйлестіру кеңесінің құрамына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80"/>
        <w:gridCol w:w="448"/>
        <w:gridCol w:w="7172"/>
      </w:tblGrid>
      <w:tr>
        <w:trPr>
          <w:trHeight w:val="30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 - Қазақстан Республикасының Өңірлік даму министрі, төрағаның орынбасары</w:t>
            </w:r>
          </w:p>
        </w:tc>
      </w:tr>
      <w:tr>
        <w:trPr>
          <w:trHeight w:val="1320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Баянұлы</w:t>
            </w:r>
          </w:p>
        </w:tc>
        <w:tc>
          <w:tcPr>
            <w:tcW w:w="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төрағасы</w:t>
            </w:r>
          </w:p>
        </w:tc>
      </w:tr>
      <w:tr>
        <w:trPr>
          <w:trHeight w:val="30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Жұманғарин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Мақашұлы</w:t>
            </w:r>
          </w:p>
        </w:tc>
        <w:tc>
          <w:tcPr>
            <w:tcW w:w="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вице-министрі, хатшы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80"/>
        <w:gridCol w:w="448"/>
        <w:gridCol w:w="7172"/>
      </w:tblGrid>
      <w:tr>
        <w:trPr>
          <w:trHeight w:val="30" w:hRule="atLeast"/>
        </w:trPr>
        <w:tc>
          <w:tcPr>
            <w:tcW w:w="4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министрі»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1"/>
        <w:gridCol w:w="448"/>
        <w:gridCol w:w="7111"/>
      </w:tblGrid>
      <w:tr>
        <w:trPr>
          <w:trHeight w:val="30" w:hRule="atLeast"/>
        </w:trPr>
        <w:tc>
          <w:tcPr>
            <w:tcW w:w="4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Ерболат Асқарбекұлы </w:t>
            </w:r>
          </w:p>
        </w:tc>
        <w:tc>
          <w:tcPr>
            <w:tcW w:w="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министрі»;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Марат Әпсеметұлы Құсайынов, Қырымбек Елеуұлы Көшербаев, Ғабидолла Рахметоллаұлы Әбдірахымов, Жәннат Жұрғалиқызы Ертілесова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Кәсіпкерлік мәселелері жөніндегі бірыңғай үйлестіру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 Өңірлік даму министрлігі Кеңестің жұмыс органы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