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1ee6" w14:textId="2781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мемлекеттік қызметтің үлгі регламентін бекіту туралы" Қазақстан Республикасы Үкіметінің 2010 жылғы 26 қазандағы № 1116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12 шілдедегі № 719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«Электрондық мемлекеттік қызметтің үлгі регламентін бекіту туралы» Қазақстан Республикасы Үкіметінің 2010 жылғы 26 қазандағы № 1116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58, 559-құжат)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