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81f3" w14:textId="2998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шілдедегі № 722 қаулысы. Күші жойылды - Қазақстан Республикасы Үкіметінің 2014 жылғы 16 сәуірдегі № 358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16.04.2014 </w:t>
      </w:r>
      <w:r>
        <w:rPr>
          <w:rFonts w:ascii="Times New Roman"/>
          <w:b w:val="false"/>
          <w:i w:val="false"/>
          <w:color w:val="ff0000"/>
          <w:sz w:val="28"/>
        </w:rPr>
        <w:t>№ 358</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77-78, 1136-құжат)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қатынастары, геодезия және картография саласындағы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 учаскесіне жеке меншік құқығына актілер ресімдеу және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«Тұрақты жер пайдалану құқығына актілер ресімдеу және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«Уақытша өтеулі (ұзақ мерзімді, қысқа мерзімді) жер пайдалану (жалдау) құқығына актілер ресімдеу және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«Уақытша өтеусіз жер пайдалану құқығына актілер ресімдеу және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күнтiзбелiк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шілдедегі</w:t>
      </w:r>
      <w:r>
        <w:br/>
      </w:r>
      <w:r>
        <w:rPr>
          <w:rFonts w:ascii="Times New Roman"/>
          <w:b w:val="false"/>
          <w:i w:val="false"/>
          <w:color w:val="000000"/>
          <w:sz w:val="28"/>
        </w:rPr>
        <w:t xml:space="preserve">
№ 722 қаулысына    </w:t>
      </w:r>
      <w:r>
        <w:br/>
      </w:r>
      <w:r>
        <w:rPr>
          <w:rFonts w:ascii="Times New Roman"/>
          <w:b w:val="false"/>
          <w:i w:val="false"/>
          <w:color w:val="000000"/>
          <w:sz w:val="28"/>
        </w:rPr>
        <w:t xml:space="preserve">
1-қосымша       </w:t>
      </w:r>
    </w:p>
    <w:bookmarkEnd w:id="2"/>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3"/>
    <w:bookmarkStart w:name="z12" w:id="4"/>
    <w:p>
      <w:pPr>
        <w:spacing w:after="0"/>
        <w:ind w:left="0"/>
        <w:jc w:val="left"/>
      </w:pPr>
      <w:r>
        <w:rPr>
          <w:rFonts w:ascii="Times New Roman"/>
          <w:b/>
          <w:i w:val="false"/>
          <w:color w:val="000000"/>
        </w:rPr>
        <w:t xml:space="preserve"> 
«Жер учаскесіне жеке меншік құқығына актілерді ресімдеу және беру»</w:t>
      </w:r>
      <w:r>
        <w:br/>
      </w:r>
      <w:r>
        <w:rPr>
          <w:rFonts w:ascii="Times New Roman"/>
          <w:b/>
          <w:i w:val="false"/>
          <w:color w:val="000000"/>
        </w:rPr>
        <w:t>
мемлекеттік қызмет стандарты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қызметі (бұдан әрі – мемлекеттік қызмет) жер учаскесінің орналасқан жері бойынша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Өңірлік даму министрлігі Жер ресурстарын басқару комитетінің «Жер кадастры ғылыми-өндірістік орталығы» республикалық мемлекеттік кәсіпорны және оның филиалдары (бұдан әрі – Кадастрды жүргізетін кәсіпорын) тарапынан және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43-баптарының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Қазақстан Республикасы Өңірлік даму министрлігінің интернет-ресурсында;</w:t>
      </w:r>
      <w:r>
        <w:br/>
      </w:r>
      <w:r>
        <w:rPr>
          <w:rFonts w:ascii="Times New Roman"/>
          <w:b w:val="false"/>
          <w:i w:val="false"/>
          <w:color w:val="000000"/>
          <w:sz w:val="28"/>
        </w:rPr>
        <w:t>
      2) Қазақстан Республикасы Өңірлік даму министрлігінің Жер ресурстарын басқару комитетінің www.kuzr.gov.kz интернет-ресурсында;</w:t>
      </w:r>
      <w:r>
        <w:br/>
      </w:r>
      <w:r>
        <w:rPr>
          <w:rFonts w:ascii="Times New Roman"/>
          <w:b w:val="false"/>
          <w:i w:val="false"/>
          <w:color w:val="000000"/>
          <w:sz w:val="28"/>
        </w:rPr>
        <w:t>
      3) Кадастрды жүргізетін кәсіпорындардың ғимараттарындағы стенділерінде;</w:t>
      </w:r>
      <w:r>
        <w:br/>
      </w:r>
      <w:r>
        <w:rPr>
          <w:rFonts w:ascii="Times New Roman"/>
          <w:b w:val="false"/>
          <w:i w:val="false"/>
          <w:color w:val="000000"/>
          <w:sz w:val="28"/>
        </w:rPr>
        <w:t>
      4) Кадастрды жүргізетін кәсіпорынның www.aisgzk.kz интернет-ресурсында;</w:t>
      </w:r>
      <w:r>
        <w:br/>
      </w:r>
      <w:r>
        <w:rPr>
          <w:rFonts w:ascii="Times New Roman"/>
          <w:b w:val="false"/>
          <w:i w:val="false"/>
          <w:color w:val="000000"/>
          <w:sz w:val="28"/>
        </w:rPr>
        <w:t>
      5) орталықтың www.con.gov.kz интернет-ресурсында;</w:t>
      </w:r>
      <w:r>
        <w:br/>
      </w:r>
      <w:r>
        <w:rPr>
          <w:rFonts w:ascii="Times New Roman"/>
          <w:b w:val="false"/>
          <w:i w:val="false"/>
          <w:color w:val="000000"/>
          <w:sz w:val="28"/>
        </w:rPr>
        <w:t>
      6) орталықтың стенділерінде орналастырылады.</w:t>
      </w:r>
      <w:r>
        <w:br/>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жер учаскесіне жеке меншік құқығына актіні немесе жер учаскесіне жеке меншік құқығына актінің телнұсқасын беру немесе мемлекеттік қызмет көрсетуден бас тарту себебі көрсетілген бас тарту туралы дәлелді жазбаша түрдегі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Кадастрды жүргізетін кәсіпорынға жүгіну сәтінен бастап:</w:t>
      </w:r>
      <w:r>
        <w:br/>
      </w:r>
      <w:r>
        <w:rPr>
          <w:rFonts w:ascii="Times New Roman"/>
          <w:b w:val="false"/>
          <w:i w:val="false"/>
          <w:color w:val="000000"/>
          <w:sz w:val="28"/>
        </w:rPr>
        <w:t>
      жер учаскесіне жеке меншік құқығына арналған актіні берген кезде – 6 жұмыс күні;</w:t>
      </w:r>
      <w:r>
        <w:br/>
      </w:r>
      <w:r>
        <w:rPr>
          <w:rFonts w:ascii="Times New Roman"/>
          <w:b w:val="false"/>
          <w:i w:val="false"/>
          <w:color w:val="000000"/>
          <w:sz w:val="28"/>
        </w:rPr>
        <w:t>
      жер учаскесіне жеке меншік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30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30 минуттан аспайды;</w:t>
      </w:r>
      <w:r>
        <w:br/>
      </w:r>
      <w:r>
        <w:rPr>
          <w:rFonts w:ascii="Times New Roman"/>
          <w:b w:val="false"/>
          <w:i w:val="false"/>
          <w:color w:val="000000"/>
          <w:sz w:val="28"/>
        </w:rPr>
        <w:t>
      2) орталыққа өтініш берген сәттен бастап:</w:t>
      </w:r>
      <w:r>
        <w:br/>
      </w:r>
      <w:r>
        <w:rPr>
          <w:rFonts w:ascii="Times New Roman"/>
          <w:b w:val="false"/>
          <w:i w:val="false"/>
          <w:color w:val="000000"/>
          <w:sz w:val="28"/>
        </w:rPr>
        <w:t>
      жер учаскесіне жеке меншік құқығына арналған актіні берген кезде – 6 жұмыс күні;</w:t>
      </w:r>
      <w:r>
        <w:br/>
      </w:r>
      <w:r>
        <w:rPr>
          <w:rFonts w:ascii="Times New Roman"/>
          <w:b w:val="false"/>
          <w:i w:val="false"/>
          <w:color w:val="000000"/>
          <w:sz w:val="28"/>
        </w:rPr>
        <w:t>
      жер учаскесіне жеке меншік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20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Жер учаскесіне жеке меншік құқығына актіні немесе актінің телнұсқасын дайындағаны үшін мемлекеттік қызмет құны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мөлшерде есептеп шығарылады.</w:t>
      </w:r>
      <w:r>
        <w:br/>
      </w:r>
      <w:r>
        <w:rPr>
          <w:rFonts w:ascii="Times New Roman"/>
          <w:b w:val="false"/>
          <w:i w:val="false"/>
          <w:color w:val="000000"/>
          <w:sz w:val="28"/>
        </w:rPr>
        <w:t>
      Жер учаскесіне жеке меншік құқығына актіні немесе актінің телнұсқасын дайындау үшін ақы төлеу қолма-қол немесе қолма-қол емес тәсілмен екінші деңгейдегі банктер арқылы Кадастрды жүргізетін кәсіпорынның есеп шотына не Кадастрды жүргізетін кәсіпорын ғимаратындағы кассаларда жүргізіледі, олар төлемнің мөлшері мен уақытын растайтын төлем құжатын (түбіртек) береді. Төлем құжатының (түбіртектің) нысаны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Жетім балалар мен ата-анасының қамқорлығынсыз қалған балаларға олар он сегіз жасқа толғанға дейінгі кезеңге жер учаскесіне жеке меншік құқығына актіні немесе актінің телнұсқасын дайындау өтеусіз негізде жүргізіледі.</w:t>
      </w:r>
      <w:r>
        <w:br/>
      </w:r>
      <w:r>
        <w:rPr>
          <w:rFonts w:ascii="Times New Roman"/>
          <w:b w:val="false"/>
          <w:i w:val="false"/>
          <w:color w:val="000000"/>
          <w:sz w:val="28"/>
        </w:rPr>
        <w:t>
</w:t>
      </w:r>
      <w:r>
        <w:rPr>
          <w:rFonts w:ascii="Times New Roman"/>
          <w:b w:val="false"/>
          <w:i w:val="false"/>
          <w:color w:val="000000"/>
          <w:sz w:val="28"/>
        </w:rPr>
        <w:t>
      9. Кадастрды жүргізетін кәсіпорынның жұмыс кестесі: еңбек заңнамасына сәйкес, демалыс және мереке күндерін қоспағанда, дүйсенбіден бастап жұманы қоса алғанда күн сайын, белгіленген жұмыс кестесіне сәйкес сағат 9-00-ден 18-00-ге дейін, түскі үзіліс сағат 13-00-ден 14-00-ге дейін.</w:t>
      </w:r>
      <w:r>
        <w:br/>
      </w:r>
      <w:r>
        <w:rPr>
          <w:rFonts w:ascii="Times New Roman"/>
          <w:b w:val="false"/>
          <w:i w:val="false"/>
          <w:color w:val="000000"/>
          <w:sz w:val="28"/>
        </w:rPr>
        <w:t>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Кадастрды жүргізетін кәсіпорынның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2) мемлекеттік қызмет алушының таңдауы бойынша орталық ғимаратында көрсетіледі, онда мүмкіндігі шектеулі адамдар үшін жағдай қарастырылған, өртке қарсы қауіпсіздік шаралары қабылданған. Залда анықтама бюросы, күту орындары, ақпараттық стенділер орналастырылады.</w:t>
      </w:r>
    </w:p>
    <w:bookmarkEnd w:id="6"/>
    <w:bookmarkStart w:name="z24" w:id="7"/>
    <w:p>
      <w:pPr>
        <w:spacing w:after="0"/>
        <w:ind w:left="0"/>
        <w:jc w:val="left"/>
      </w:pPr>
      <w:r>
        <w:rPr>
          <w:rFonts w:ascii="Times New Roman"/>
          <w:b/>
          <w:i w:val="false"/>
          <w:color w:val="000000"/>
        </w:rPr>
        <w:t xml:space="preserve"> 
2. Мемлекеттік қызмет көрсету тәртібі</w:t>
      </w:r>
    </w:p>
    <w:bookmarkEnd w:id="7"/>
    <w:bookmarkStart w:name="z25" w:id="8"/>
    <w:p>
      <w:pPr>
        <w:spacing w:after="0"/>
        <w:ind w:left="0"/>
        <w:jc w:val="both"/>
      </w:pPr>
      <w:r>
        <w:rPr>
          <w:rFonts w:ascii="Times New Roman"/>
          <w:b w:val="false"/>
          <w:i w:val="false"/>
          <w:color w:val="000000"/>
          <w:sz w:val="28"/>
        </w:rPr>
        <w:t>
      11. Мемлекеттік қызмет алу үшін мемлекеттік қызмет алушы мыналарды ұсынады:</w:t>
      </w:r>
      <w:r>
        <w:br/>
      </w:r>
      <w:r>
        <w:rPr>
          <w:rFonts w:ascii="Times New Roman"/>
          <w:b w:val="false"/>
          <w:i w:val="false"/>
          <w:color w:val="000000"/>
          <w:sz w:val="28"/>
        </w:rPr>
        <w:t>
      Кадастрды жүргізетін кәсіпорынға:</w:t>
      </w:r>
      <w:r>
        <w:br/>
      </w:r>
      <w:r>
        <w:rPr>
          <w:rFonts w:ascii="Times New Roman"/>
          <w:b w:val="false"/>
          <w:i w:val="false"/>
          <w:color w:val="000000"/>
          <w:sz w:val="28"/>
        </w:rPr>
        <w:t>
      1) мемлекет жер учаскесіне жеке меншік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(бұдан әрі – уәкілетті орган) жер қатынастары саласындағы функцияларды жүзеге асыратын құрылымдық бөлімшесі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жер учаскесін сатып алу-сату шартының көшірмесі (жер учаскесін сату кезінде);</w:t>
      </w:r>
      <w:r>
        <w:br/>
      </w:r>
      <w:r>
        <w:rPr>
          <w:rFonts w:ascii="Times New Roman"/>
          <w:b w:val="false"/>
          <w:i w:val="false"/>
          <w:color w:val="000000"/>
          <w:sz w:val="28"/>
        </w:rPr>
        <w:t>
      уәкілетті органның жер учаскесiнiң сатып алу бағасын төлеу туралы және жер учаскесiн төлеу мерзiмiн ұзартып сату кезінде мәмiле жасасуға тыйым салынатыны туралы (жер учаскесін сату кезінде) анықтамасы;</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2) бұрын жер пайдалануға берiлген жер учаскесіне жеке меншік құқығын сатып алу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жер учаскесін сатып алу-сату шартының көшірмесі (жер учаскесін сату кезінде);</w:t>
      </w:r>
      <w:r>
        <w:br/>
      </w:r>
      <w:r>
        <w:rPr>
          <w:rFonts w:ascii="Times New Roman"/>
          <w:b w:val="false"/>
          <w:i w:val="false"/>
          <w:color w:val="000000"/>
          <w:sz w:val="28"/>
        </w:rPr>
        <w:t>
      уәкілетті органның жер учаскесiнiң сатып алу бағасын төлеу туралы және жер учаскесiн төлеу мерзiмiн ұзартып сату кезінде мәмiле жасасуға тыйым салынатыны туралы (жер учаскесін сату кезінде) анықтамасы;</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3)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бұрын жеке меншік құқығымен берiлген жер учаскесінің сәйкестендiру сипаттамаларын өзгерту туралы шешімінен үзіндінің және/немесе жер учаскесiнiң сәйкестендiру сипаттамаларының өзгергенін растайтын басқа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4) жер учаскесінің сәйкестендіру сипаттамаларында өзгерістер болмаған жағдайда бұрын қолданыста болған Қазақстан Республикасының заңнамасына сәйкес жер учаскесiне жеке меншiк құқығы актiciн ауыстыру немесе жер учаскесiне жеке меншiк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немесе актінің телнұсқасын беруге өтініш;</w:t>
      </w:r>
      <w:r>
        <w:br/>
      </w:r>
      <w:r>
        <w:rPr>
          <w:rFonts w:ascii="Times New Roman"/>
          <w:b w:val="false"/>
          <w:i w:val="false"/>
          <w:color w:val="000000"/>
          <w:sz w:val="28"/>
        </w:rPr>
        <w:t>
      жер учаскесіне жеке меншік құқығына актіні немесе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учаскесінің орналасқан жері бойынша жергілікті облыстық газеттің жер учаскесіне жеке меншік құқығына актінің түпнұсқасын жарамсыз деп тану туралы хабарландыру жарияланған данасы;</w:t>
      </w:r>
      <w:r>
        <w:br/>
      </w:r>
      <w:r>
        <w:rPr>
          <w:rFonts w:ascii="Times New Roman"/>
          <w:b w:val="false"/>
          <w:i w:val="false"/>
          <w:color w:val="000000"/>
          <w:sz w:val="28"/>
        </w:rPr>
        <w:t>
      5) жер учаскесінің сәйкестендіру сипаттамаларында өзгерістер болмаған кезде құқық белгілейтін құжат өзгерген жағдайда, бұрын қолданыста болған Қазақстан Республикасының заңнамасына сәйкес жер учаскесiне жеке меншiк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 учаскесіне құқық белгілейтін құжаттың көшірмесі;</w:t>
      </w:r>
      <w:r>
        <w:br/>
      </w:r>
      <w:r>
        <w:rPr>
          <w:rFonts w:ascii="Times New Roman"/>
          <w:b w:val="false"/>
          <w:i w:val="false"/>
          <w:color w:val="000000"/>
          <w:sz w:val="28"/>
        </w:rPr>
        <w:t>
      жер учаскесіне жеке меншік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мемлекет жер учаскесіне жеке меншік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жер учаскесін сатып алу-сату шартының көшірмесі (жер учаскесін сату кезінде);</w:t>
      </w:r>
      <w:r>
        <w:br/>
      </w:r>
      <w:r>
        <w:rPr>
          <w:rFonts w:ascii="Times New Roman"/>
          <w:b w:val="false"/>
          <w:i w:val="false"/>
          <w:color w:val="000000"/>
          <w:sz w:val="28"/>
        </w:rPr>
        <w:t>
      уәкілетті органның жер учаскесiнiң сатып алу бағасын төлеу туралы және жер учаскесiн төлеу мерзiмiн ұзартып сату кезінде мәмiле жасасуға тыйым салынатыны туралы (жер учаскесін сату кезінде) анықтамасы;</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2) бұрын жер пайдалануға берiлген жер учаскесіне жеке меншік құқығын сатып алу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5-қосымшада</w:t>
      </w:r>
      <w:r>
        <w:rPr>
          <w:rFonts w:ascii="Times New Roman"/>
          <w:b w:val="false"/>
          <w:i w:val="false"/>
          <w:color w:val="000000"/>
          <w:sz w:val="28"/>
        </w:rPr>
        <w:t xml:space="preserve"> берілген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жер учаскесін сатып алу-сату шартының көшірмесі (жер учаскесін сату кезде);</w:t>
      </w:r>
      <w:r>
        <w:br/>
      </w:r>
      <w:r>
        <w:rPr>
          <w:rFonts w:ascii="Times New Roman"/>
          <w:b w:val="false"/>
          <w:i w:val="false"/>
          <w:color w:val="000000"/>
          <w:sz w:val="28"/>
        </w:rPr>
        <w:t>
      уәкілетті органның жер учаскесiнiң сатып алу бағасын төлеу туралы және жер учаскесiн төлеу мерзiмiн ұзартып сату кезінде мәмiле жасасуға тыйым салынатыны туралы (жер учаскесін сату кезінде) анықтамасы;</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3)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жергілікті атқарушы органның бұрын жеке меншік құқығымен берiлген жер учаскесінің сәйкестендiру сипаттамаларының өзгеруі туралы шешімінен үзіндінің және/немесе жер учаскесiнiң сәйкестендiру сипаттамаларының өзгеруін растайтын басқа құжаттың көшірмесі;</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4) жер учаскесінің сәйкестендіру сипаттамаларында өзгерістер болмаған жағдайда бұрын қолданыста болған Қазақстан Республикасының заңнамасына сәйкес жер учаскесiне жеке меншiк құқығы актiciн ауыстыру немесе жер учаскесiне жеке меншiк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немесе актінің телнұсқасын беруге өтініш;</w:t>
      </w:r>
      <w:r>
        <w:br/>
      </w:r>
      <w:r>
        <w:rPr>
          <w:rFonts w:ascii="Times New Roman"/>
          <w:b w:val="false"/>
          <w:i w:val="false"/>
          <w:color w:val="000000"/>
          <w:sz w:val="28"/>
        </w:rPr>
        <w:t>
      жер учаскесіне жеке меншік құқығына актіні немесе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жеке меншік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5) жер учаскесінің сәйкестендіру сипаттамаларында өзгерістер болмаған кезде құқық белгілейтін құжат өзгерген жағдайда, бұрын қолданыста болған Қазақстан Республикасының заңнамасына сәйкес жер учаскесiне жеке меншiк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жер учаскесіне құқық белгілейтін құжаттың көшірмесі;</w:t>
      </w:r>
      <w:r>
        <w:br/>
      </w:r>
      <w:r>
        <w:rPr>
          <w:rFonts w:ascii="Times New Roman"/>
          <w:b w:val="false"/>
          <w:i w:val="false"/>
          <w:color w:val="000000"/>
          <w:sz w:val="28"/>
        </w:rPr>
        <w:t>
      жер учаскесіне жеке меншік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(БСН) көрсетілген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Мемлекеттік ақпараттық ресурс болып табылатын, Қазақстан Республикасы азаматының жеке куәлігінің немесе төлқұжатының, заңды тұлғаны мемлекеттік тіркеу (қайта тіркеу) туралы анықтаманың мәліметтерін Орталық тиісті мемлекеттік ақпараттық жүйелерден халыққа қызмет көрсету ақпараттық жүйесі арқылы уәкілетті қызметкерлердің ЭЦҚ куәландырылған (қол қойылған) электрондық құжат нысанында алады.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Осы тармақта көрсетілген тиісті құжаттар толық ұсынылмаған жағдайда, Кадастрды жүргізетін кәсіпорын мемлекеттік қызметті алушыны құжаттар тапсырылған сәттен бастап екі жұмыс күнінен аспайтын мерзімде мемлекеттік қызметті көрсетуден бас тарту себебі туралы жазбаша хабардар етеді. Одан әрі Кадастрды жүргізетін кәсіпорынның аталған негіздеме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12. Өтініштердің бланкілері анықтама бюросында болады.</w:t>
      </w:r>
      <w:r>
        <w:br/>
      </w:r>
      <w:r>
        <w:rPr>
          <w:rFonts w:ascii="Times New Roman"/>
          <w:b w:val="false"/>
          <w:i w:val="false"/>
          <w:color w:val="000000"/>
          <w:sz w:val="28"/>
        </w:rPr>
        <w:t>
      Орталықта мемлекеттік қызметті алу үшін өтініштердің бланкілері күту залындағы арнайы тағанда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орналасқан орнына байланысты Кадастрды жүргізетін кәсіпорынның уәкілетті тұлғасы жүзеге асырады. </w:t>
      </w:r>
      <w:r>
        <w:br/>
      </w:r>
      <w:r>
        <w:rPr>
          <w:rFonts w:ascii="Times New Roman"/>
          <w:b w:val="false"/>
          <w:i w:val="false"/>
          <w:color w:val="000000"/>
          <w:sz w:val="28"/>
        </w:rPr>
        <w:t>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Кадастрды жүргізетін кәсіпорын немесе орталық мемлекеттік қызмет алушыға осы стандартқа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Жер учаскесіне жеке меншік құқығына актіні беру сенімхатты, қолхатты және мемлекеттік қызмет алушының не сенім білдірілген тұлғаның жеке басын куәландыратын құжатты ұсына отырып,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Кадастрды жүргізетін кәсіпорын мынадай жағдайда мемлекеттік қызметті көрсетуден бас тартады: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Қазақстан Республикасы заңнамасы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процесіне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ол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Мемлекеттік қызмет алушыға жер учаскесіне жеке меншік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қызмет алушының кейінгі іс-қимылын көрсете отырып жазбаша хабарлама жолданады.</w:t>
      </w:r>
      <w:r>
        <w:br/>
      </w:r>
      <w:r>
        <w:rPr>
          <w:rFonts w:ascii="Times New Roman"/>
          <w:b w:val="false"/>
          <w:i w:val="false"/>
          <w:color w:val="000000"/>
          <w:sz w:val="28"/>
        </w:rPr>
        <w:t>
      Кадастрды жүргізетін кәсіпорын белгіленген мерзім ішінде мемлекеттік қызметті алушыға жер учаскесіне жеке меншік құқығына актіні немесе бас тарту туралы дәлелді жауапты бермеген жағдайда, оны беру күнінің мерзімі өткеннен кейін жер учаскесіне жеке меншік құқығына акті берілген болып есептеледі.</w:t>
      </w:r>
    </w:p>
    <w:bookmarkEnd w:id="8"/>
    <w:bookmarkStart w:name="z31" w:id="9"/>
    <w:p>
      <w:pPr>
        <w:spacing w:after="0"/>
        <w:ind w:left="0"/>
        <w:jc w:val="left"/>
      </w:pPr>
      <w:r>
        <w:rPr>
          <w:rFonts w:ascii="Times New Roman"/>
          <w:b/>
          <w:i w:val="false"/>
          <w:color w:val="000000"/>
        </w:rPr>
        <w:t xml:space="preserve"> 
3. Жұмыс қағидаттары</w:t>
      </w:r>
    </w:p>
    <w:bookmarkEnd w:id="9"/>
    <w:bookmarkStart w:name="z32" w:id="10"/>
    <w:p>
      <w:pPr>
        <w:spacing w:after="0"/>
        <w:ind w:left="0"/>
        <w:jc w:val="both"/>
      </w:pPr>
      <w:r>
        <w:rPr>
          <w:rFonts w:ascii="Times New Roman"/>
          <w:b w:val="false"/>
          <w:i w:val="false"/>
          <w:color w:val="000000"/>
          <w:sz w:val="28"/>
        </w:rPr>
        <w:t>
      17. Кадастрды жүргізетін кәсіпорынның және орталықтың мемлекеттік қызметті алушыға қатысты қызметі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мемлекеттік қызмет алушылармен жұмыс істеген кезде сыпайылық таныту;</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өтінішті қарау кезінде лауазымды тұлғалар қызметінің ашықтығы;</w:t>
      </w:r>
      <w:r>
        <w:br/>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7) мемлекеттік қызмет алушы құжаттарының мазмұны жөніндегі ақпаратты қорғау және құпиялылықты сақтау.</w:t>
      </w:r>
    </w:p>
    <w:bookmarkEnd w:id="10"/>
    <w:bookmarkStart w:name="z33" w:id="11"/>
    <w:p>
      <w:pPr>
        <w:spacing w:after="0"/>
        <w:ind w:left="0"/>
        <w:jc w:val="left"/>
      </w:pPr>
      <w:r>
        <w:rPr>
          <w:rFonts w:ascii="Times New Roman"/>
          <w:b/>
          <w:i w:val="false"/>
          <w:color w:val="000000"/>
        </w:rPr>
        <w:t xml:space="preserve"> 
4. Жұмыс нәтижелері</w:t>
      </w:r>
    </w:p>
    <w:bookmarkEnd w:id="11"/>
    <w:bookmarkStart w:name="z34" w:id="12"/>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осыған құзыреті бар Қазақстан Республикасы Өңірлік даму министрлігі басшысының бұйрығымен бекітіледі.</w:t>
      </w:r>
    </w:p>
    <w:bookmarkEnd w:id="12"/>
    <w:bookmarkStart w:name="z36" w:id="13"/>
    <w:p>
      <w:pPr>
        <w:spacing w:after="0"/>
        <w:ind w:left="0"/>
        <w:jc w:val="left"/>
      </w:pPr>
      <w:r>
        <w:rPr>
          <w:rFonts w:ascii="Times New Roman"/>
          <w:b/>
          <w:i w:val="false"/>
          <w:color w:val="000000"/>
        </w:rPr>
        <w:t xml:space="preserve"> 
5. Шағымдану тәртібі</w:t>
      </w:r>
    </w:p>
    <w:bookmarkEnd w:id="13"/>
    <w:bookmarkStart w:name="z37" w:id="14"/>
    <w:p>
      <w:pPr>
        <w:spacing w:after="0"/>
        <w:ind w:left="0"/>
        <w:jc w:val="both"/>
      </w:pPr>
      <w:r>
        <w:rPr>
          <w:rFonts w:ascii="Times New Roman"/>
          <w:b w:val="false"/>
          <w:i w:val="false"/>
          <w:color w:val="000000"/>
          <w:sz w:val="28"/>
        </w:rPr>
        <w:t>
      20. Кадастрды жүргізетін кәсіпорынның уәкілетті тұлғасының әрекетіне (әрекетсіздігіне) шағымдану тәртібін түсіндіретін және шағымдарды дайындауға жәрдем көрсететін лауазымды тұлғалардың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Кадастрды жүргізетін кәсіпорын жауапты болып табылады. Мемлекеттік қызмет алушы көрсетілген мемлекеттік қызметтің нәтижелерімен келіспеген жағдайда Қазақстан Республикасы Өңірлік даму министрлігінің Жер ресурстарын басқару комитетіне және мекенжайлары мен телефондары осы стандартқа </w:t>
      </w:r>
      <w:r>
        <w:rPr>
          <w:rFonts w:ascii="Times New Roman"/>
          <w:b w:val="false"/>
          <w:i w:val="false"/>
          <w:color w:val="000000"/>
          <w:sz w:val="28"/>
        </w:rPr>
        <w:t>7-қосымшада</w:t>
      </w:r>
      <w:r>
        <w:rPr>
          <w:rFonts w:ascii="Times New Roman"/>
          <w:b w:val="false"/>
          <w:i w:val="false"/>
          <w:color w:val="000000"/>
          <w:sz w:val="28"/>
        </w:rPr>
        <w:t xml:space="preserve"> көрсетілген Кадастрды жүргізетін кәсіпорынның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дөрекі қызмет көрсетуге шағымды мемлекеттік қызмет алушы:</w:t>
      </w:r>
      <w:r>
        <w:br/>
      </w:r>
      <w:r>
        <w:rPr>
          <w:rFonts w:ascii="Times New Roman"/>
          <w:b w:val="false"/>
          <w:i w:val="false"/>
          <w:color w:val="000000"/>
          <w:sz w:val="28"/>
        </w:rPr>
        <w:t>
      1) Кадастрды жүргізетін кәсіпорында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Кадастрды жүргізетін кәсіпорын басшысының атына;</w:t>
      </w:r>
      <w:r>
        <w:br/>
      </w:r>
      <w:r>
        <w:rPr>
          <w:rFonts w:ascii="Times New Roman"/>
          <w:b w:val="false"/>
          <w:i w:val="false"/>
          <w:color w:val="000000"/>
          <w:sz w:val="28"/>
        </w:rPr>
        <w:t>
      2) орталықта мекенжайлары мен телефондары осы стандартқа 3-қосымшада көрсетілген орталық басшысының атына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жолдануға тиіс.</w:t>
      </w:r>
      <w:r>
        <w:br/>
      </w:r>
      <w:r>
        <w:rPr>
          <w:rFonts w:ascii="Times New Roman"/>
          <w:b w:val="false"/>
          <w:i w:val="false"/>
          <w:color w:val="000000"/>
          <w:sz w:val="28"/>
        </w:rPr>
        <w:t>
      Шағымда тегі, аты, әкесінің аты (жеке басын куәландыратын құжатта болған жағдайда), электрондық мекенжайы, күні көрсетіледі. Шағымға мемлекеттік қызмет алушы қол қоюы тиіс. Шағым берген кезде әрекетіне шағым жасалатын субъектінің атауы немесе лауазымы, лауазымды тұлғалардың тегі және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 алушыға күні мен уақыты, шағымды (арызды) қабылдаған адамның тегі мен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 Шағымның қаралу нәтижесі туралы өтініш иесіне жазбаша түрде пошта арқылы хабарланады.</w:t>
      </w:r>
      <w:r>
        <w:br/>
      </w:r>
      <w:r>
        <w:rPr>
          <w:rFonts w:ascii="Times New Roman"/>
          <w:b w:val="false"/>
          <w:i w:val="false"/>
          <w:color w:val="000000"/>
          <w:sz w:val="28"/>
        </w:rPr>
        <w:t>
      Азаматтардың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Орталықта: қолма-қол және пошта арқылы шағымдардың қабылдануының растауы оның орталықтың кеңсесінде тіркелуі (мөртабаны, кіріс нөмірі және тіркелген күні шағымның екінші данасында немесе шағымға ілеспе хатқа қойылады) болып табылады.</w:t>
      </w:r>
      <w:r>
        <w:br/>
      </w:r>
      <w:r>
        <w:rPr>
          <w:rFonts w:ascii="Times New Roman"/>
          <w:b w:val="false"/>
          <w:i w:val="false"/>
          <w:color w:val="000000"/>
          <w:sz w:val="28"/>
        </w:rPr>
        <w:t>
      Шағымды қабылдаған тұлға мемлекеттік қызмет алушыға оның шағымының қабылданғаны жөнінде талон береді, онда нөмірі, күні, шағымды қабылдаған тұлғаның тегі, аты, әкесінің аты, байланыс телефоны көрсетіледі.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Кадастрды жүргізетін кәсіпорын оларды мұрағатта сақтауды қамтамасыз етеді.</w:t>
      </w:r>
      <w:r>
        <w:br/>
      </w:r>
      <w:r>
        <w:rPr>
          <w:rFonts w:ascii="Times New Roman"/>
          <w:b w:val="false"/>
          <w:i w:val="false"/>
          <w:color w:val="000000"/>
          <w:sz w:val="28"/>
        </w:rPr>
        <w:t>
      Егер мемлекеттік қызмет алушы құжаттарды алуға мерзімінде келмеген жағдайда, орталық оларды бір ай бойы сақтауды қамтамасыз етеді, одан кейін оларды Кадастрды жүргізетін кәсіпорынға береді.</w:t>
      </w:r>
    </w:p>
    <w:bookmarkEnd w:id="14"/>
    <w:bookmarkStart w:name="z44" w:id="15"/>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5"/>
    <w:bookmarkStart w:name="z45" w:id="16"/>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«Жер кадастры ғылыми-өндірістік орталығы»</w:t>
      </w:r>
      <w:r>
        <w:br/>
      </w:r>
      <w:r>
        <w:rPr>
          <w:rFonts w:ascii="Times New Roman"/>
          <w:b/>
          <w:i w:val="false"/>
          <w:color w:val="000000"/>
        </w:rPr>
        <w:t>
республикалық мемлекеттік кәсіпорнының мемлекеттік қызметтер</w:t>
      </w:r>
      <w:r>
        <w:br/>
      </w:r>
      <w:r>
        <w:rPr>
          <w:rFonts w:ascii="Times New Roman"/>
          <w:b/>
          <w:i w:val="false"/>
          <w:color w:val="000000"/>
        </w:rPr>
        <w:t>
көрсету жөніндегі бөлімдері мен филиалдарының</w:t>
      </w:r>
      <w:r>
        <w:br/>
      </w:r>
      <w:r>
        <w:rPr>
          <w:rFonts w:ascii="Times New Roman"/>
          <w:b/>
          <w:i w:val="false"/>
          <w:color w:val="000000"/>
        </w:rPr>
        <w:t>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221"/>
        <w:gridCol w:w="3433"/>
        <w:gridCol w:w="2538"/>
        <w:gridCol w:w="2518"/>
        <w:gridCol w:w="314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филиалдың, бөлімнің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лауазымды адам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8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ауданы, Ақкөл қаласы, Нұрмағамбетов көшесі, 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8(71638)2-30-45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r01001@aisgzk.kz</w:t>
            </w:r>
          </w:p>
        </w:tc>
      </w:tr>
      <w:tr>
        <w:trPr>
          <w:trHeight w:val="11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ауданы, Астрахан ауылы, Әл-Фараби көшесі,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8(71641)2-27-92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ауданы, Атбасар қаласы, Ағыбай батыр көшесі, 53а, 38-пәтер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Бұланды ауданы, Макинск қаласы, Некрасов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 ауданы, Щучинск қаласы, Абылай хан көшесі,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8(71636)4-69-08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ауданы, Егіндікөл ауылы, Жеңіс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Еңбекшілдер ауданы, Степняк қаласы, Біржан сал көшесі, 96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ауданы, Есіл қаласы, Д. Қонаев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8(71647)2-02-40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ауданы, Жақсы ауылы, Ленин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9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Жарқайың ауданы, Державин қаласы, Захаров көшесі, 31, 4-каб.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8(71648)9-27-53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ауданы, Зеренді ауылы, Бейбітшілік көшесі, 42\2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8(71632)2-16-97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Сандықтау ауданы, Балкашино ауылы, Ленин көшесі, 119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8(71640)9-22-55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ауданы, Шортанды кенті, Лермонтов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8(7162)25-73-13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4-ші шағын аудан, 32-үй, 3-пәтер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8(71645)6-34-77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63, 180-кеңсе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8(7172)40-55-84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ауданы, Аршалы кенті, Мәншүк Мәметова көшесі, 12а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8(71644)2-16-90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ауданы, Ерейментау қаласы, А. Құнанбаев көшесі, 136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ауданы, Қорғалжын ауылы, Болғанбаев көшесі,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8(71637)2-15-20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ауылы, Балдырған көшесі, 10/1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Алға ауданы, Алға қаласы, 5-ші шағын аудан, 4, 317-кеңсе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8(71337)4-19-13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Д. Қонаев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Әйтеке би көшесі, 32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8(71342)23-2-66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Астана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кенті, Сейфуллин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8(71331)21-6-03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Интернационал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8(71333)3-23-78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8(71346)23-3-15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8(71332)2-12-22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7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Спорт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8(71336)25-9-92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 би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8(71335)23-4-07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Ақсу ауданы, Жансүгіров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8(72832)2-23-14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Алакөл ауданы, Үшарал қаласы, Қабанбай батыр көшесі, 112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8(72833)2-34-43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10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Ескелді ауданы,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Қаратал ауданы, Үштөбе қаласы, Қосмолданов көшесі, 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Кербұлақ ауданы, Сарыөзек кенті, Момышұлы көшесі, ХҚК ғимараты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8(72840)3-28-48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Көксу ауданы, Балпық би кенті, Қабанбай батыр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8(72838)2-24-36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Панфилов ауданы, Жаркент қаласы, Головацкий көшесі, 131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8(72831)5-39-41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ауданы, Сарқант қаласы, Тәуелсіздік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8(7282)39-03-89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Қарасай ауданы, Қаскелең ауылы, Наурызбай батыр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8(72771)2-00-41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 ауданы, Ұзынағаш ауылы, Қараш батыр көшесі, 117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8(72770)2-07-88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Еңбекшіқазақ ауданы, Есік қаласы, Алтын адам көшесі, 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8(72775)4-51-67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ауданы, Талғар қаласы, Рысқұлов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8(72774)2-41-40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Іле ауданы, Өтеген батыр ауылы, Титов көшесі, 98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8(72752)2-26-91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Қойшыманов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8(72772)4-16-56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Ұйғыр ауданы, Шонжы ауылы, Қасымбеков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8(72778)2-28-08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 ауданы, Кеген ауылы, Бидайбек көшесі, 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8(72777)2-11-10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Балқаш ауданы, Бақанас ауылы, Бижанов көшесі, 21/1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ауданы, Махамбет ауылы, А. Қонаев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 ауданы, Индер кенті, Меңдіғалиев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 ауданы, Құлсары қаласы, Ізтұрғанов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Құрманғазы ауданы, Ганюшкин ауылы, Х. Есполаев көшесі, 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6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Қызылқоға ауданы, Миялы ауылы, Сәтпаев көшесі,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 ауданы, Мақат кенті, Мұқашев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 ауданы, Аққыстау ауылы, Егемен Қазақстан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Ворошилова көшесі, 152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Киев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8(7232)22-18-25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 Аягөз қаласы, Дүйсенова көшесі, 100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8(72237)3-00-32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10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 Глубокое кенті, Пирогов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8(72331)7-90-44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Кондюрин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8(72340)2-18-30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Жақсыбаев көшесі, 32-2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Қатон-Қарағай ауданы, Үлкен Нарын ауылы, Абылай хан көшесі, 92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8(72341)2-19-03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12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Аухадиев көшесі, 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Күршім ауданы, Күршім кенті, Б. Момышұлы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6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Тоқтаров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8(72336)4-28-15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Кабеков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Қасым Қайсенов кенті,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 хан даңғылы,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8(72230)3-52-56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11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Советская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8(72252)9-15-95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Бесқарағай ауылы, Сейфуллин көшесі, 146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Достық көшесі, 227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Қалбатау ауылы, Мұсылманқұлов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Байзақ ауданы, Сарыкемер ауылы, Байзақ батыр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8(72637)2-13-21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 Аса ауылы, Абай көшесі, 121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 ауданы, Бауыржан Момышұлы ауылы, Рыспек батыр көшесі,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 Қордай ауылы, Жібек жолы көшесі, 197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8(72636)2-16-04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Меркі ауданы, Меркі ауылы, Мұсабеков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8(72632)2-16-09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Мойынқұм ауданы, Мойынқұм ауылы, Амангелді көшесі, 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8(72642)2-14-49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 ауданы, Жаңатас қаласы, 1-ші шағын аудан,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8(72634)6-23-26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 ауданы, Қаратау қаласы, Шейн көшесі,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Рысқұлов атындағы аудан, Құлан ауылы, Жібек жолы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8(72631)2-31-74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 ауданы, Төле би ауылы, Б. Шолақ көшесі, 189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8(72643)2-10-99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8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Желтоқсан көшесі, 28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8(7262)43-85-66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Ақжайық ауданы, Чапаев ауылы, Әбілқайыр хан көшесі, 57/а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Бөкей ордасы ауданы, Сайқын ауылы, Т. Жароков көшесі, 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8(71140)2-18-36, 2-11-96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Бөрілі ауданы, Ақсай қаласы, Советская көшесі, 60/2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8(71133)2-19-70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Жаңақала ауданы, Жаңақала ауылы, 1 мамыр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Жәнібек ауданы, Жәнібек ауылы, Ғ. Қараш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 ауданы, Переметное ауылы, Гагарин көшесі, 83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Қазталов ауданы, Қазталов ауылы, Жабаев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Қаратөбе ауданы, Қаратөбе ауылы, Құрманғалиев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 ауданы, Жымпиты ауылы, Қазақстан көшесі,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Тасқала ауданы, Тасқала ауылы, Абай көшесі, 19А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8(71139)2-25-09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Теректі ауданы, Федеровка ауылы, Юбилейная көшесі,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ауданы, Шыңғырлау ауылы, Тайманов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8(71137)3-42-58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8(71125)4-70-43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8(7212)47-56-66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 Металлургтер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8(72139)1-83-57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ауданы, Абай қаласы, Энгельс көшесі, 37, 24-пәтер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8(72131)4-66-67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ауданы, Ақтоғай ауылы, Ержанов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Уәлиханов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Бұқар жырау ауданы, Ботақара кенті, Абылай хан көшесі, 38а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8(71030)2-82-50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Қарқаралы ауданы, Қарқаралы кенті, Бөкейханов көшесі, 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8(72146)3-15-08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Сары Тоқа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8(71032)2-66-92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 Киевка кенті, Д. Қонаев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8(72144)2-23-92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ауданы, Осакаровка кенті, Октябрьская көшесі, 123/1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8(72149)4-15-74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Балхашская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8(71039)5-39-87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ауданы, Саран қаласы,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8(72137)2-30-72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Абай даңғылы, 67, 49, 50-пәтер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8(72156)5-39-80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 Ақсу-Аюлы ауылы, Шортанбай жырау көшесі, 28/2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ауданы, Амангелді ауылы, Майлин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8(71440)2-19-73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43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8(71430)7-01-14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Әулиекөл ауданы, Әулиекөл ауылы, Целинный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 ауданы, Денисов ауылы, 50 лет Октября көшесі, 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Жангелді ауданы, Торғай ауылы, Алтынсарин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8(71439)2-16-32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Жітіқара ауданы, Жітіқара қаласы, 6-шағын аудан, 55-үй, 205-кабинет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8(71435)2-65-93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ауылы, Ленин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8(71437)2-20-23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Ленин көшесі, 16, 3-кабинет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5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ауылы, Исаков көшесі, 66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Қостанай ауданы, Затобол кенті, Терешков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8(71455)2-23-34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1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 2-шағын аудан, 13а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8(71433)3-21-42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Меңдіқара ауданы, Боровское ауылы, Летунов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8(71443)2-11-58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Наурызым ауданы, Қарамеңді ауылы, Шаяхметов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Космонавтар даңғылы,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8(71431)4-80-24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8(71451)2-27-06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ауылы, Калинин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8(71436)3-63-42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2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ауылы, Абылай хан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8(71444)2-44-83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ауылы, Красноармейский көшесі, 53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Мектеп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Жанқожа батыр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Жосалы кенті, Абай көшесі, 95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М. Мырзалиев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ауданы, Жаңақорған кенті, М. Көкенов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Сырдария ауданы, Тереңөзек кенті, Ж. Жабаев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ауданы, Шиелі кенті, М. Шоқай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8(72432)4-25-86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25А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Қарақия ауданы, Кұрық ауылы, Досан батыр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ауданы, Бейнеу ауылы, Төремұрат көшесі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8(72932)5-09-51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Маңғыстау ауданы, Шетпе ауылы, Орталық қөшесі, №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Түпқараған ауданы, Форт-Шевченко қаласы, Өргенішбайұлы көшесі,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8(72938)2-23-99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Жаңаөзен қаласы, Шаңырақ шағын ауданы, Мичурин көшесі, 8-барак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8(72934)3-21-20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Мұнайлы ауданы, Маңғыстау ауылы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8(7182)32-22-91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 Екібастұз қаласының 50 жылдығы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8(71877)5-43-10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 Пушкин көшесі, 40, 16-пәтер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 Тәуелсіздік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ауданы, Ақтоғай ауылы, Абай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Баянауыл ауданы, Баянауыл ауылы, Жарылғапберді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ауданы, Железинка ауылы, Квитков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Ертіс ауданы, Ертіс ауылы, Бөгенбай көшесі, 110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ауданы, Тереңкөл ауылы, Тәуелсіздік көшесі, 219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8(71833)2-41-89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Лебяжі ауданы, Аққу ауылы, Баймолдин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8(71839)2-16-96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Көктөбе ауылы, Абылай хан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8(71838)9-10-56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8(7182)32-48-97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 ауданы, Успенка ауылы, В. Терешков көшесі 3, 2-пәтер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Шарбақты ауданы, Шарбақты ауылы, Ленин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8(71836)2-33-35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 ауданы, Саумалкөл ауылы, Ш. Уәлиханов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8(71533)2-02-57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Ақжар ауданы, Талшық ауылы, Целинная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8(71546)2-14-20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Аққайың ауданы, Смирнов ауылы, Народная көшесі, 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8(71532)2-23-37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Ғ. Мүсірепов атындағы аудан, Новоишимское ауылы, Абылай хан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8(71535)2-25-28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Есіл ауданы, Явленка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 ауданы, Пресновка ауылы, Иванов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8(71544)2-11-59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Қызылжар ауданы, Бескөл ауылы, Институтская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8(71538)2-20-57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М. Жұмабаев атындағы аудан, Булаево қаласы, Целинная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8(71531)2-00-53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 ауданы, Мамлютка қаласы, Кұнанбаев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8(71541)2-24-87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Тайынша ауданы, Тайынша қаласы, Қазақстан Конституциясы көшесі, 206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8(71536)2-18-90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 ауданы, Тимирязев ауылы, Молодежная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8(71537)2-10-89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ауылы, Уәлиханов көшесі, 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8(71542)2-24-52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Шал ақын ауданы, Сергеев қаласы, Победа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8(7152)33-85-99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 Шаян ауылы, Әуезов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Арыс қаласы, 1-шағын аудан,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8(72540)2-22-54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Қазығұрт ауданы, Қазығұрт ауылы, Тоғаев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8(72539)2-26-69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 Панфилов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8(72536)3-07-86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Мақтаарал ауданы, Жетісай қаласы, Яссауи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8(72534)6-32-08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Ордабасы ауданы, Темірлан ауылы, Қажымұқан көшесі, 216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8(72530)2-22-82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Отырар ауданы, Шәуілдір ауылы, Алтанбеков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8(72544)2-24-45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Созақ ауданы, Шолаққорған ауылы, Жібек жолы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8(72546)4-27-54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Түлкібас ауданы, Т. Рысқұлов ауылы, Т. Рысқұлов көшесі, 175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8(72538)5-15-89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r300@aisgzk.kz</w:t>
            </w:r>
          </w:p>
        </w:tc>
      </w:tr>
      <w:tr>
        <w:trPr>
          <w:trHeight w:val="1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Төле би ауданы, Леңгір қаласы, Төле би көшесі, 292 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r298@aisgzk.kz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Шардара қаласы, Темірбеков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r301@aisgzk.kz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қаласы, Дүйсенбаев көшесі, 4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r296@aisgzk.kz</w:t>
            </w:r>
          </w:p>
        </w:tc>
      </w:tr>
      <w:tr>
        <w:trPr>
          <w:trHeight w:val="11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 ауданы, Ақсукент ауылы, Қыстаубай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8(72531)2-01-77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Түркістан қаласы, Бәйдібек көшесі,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8(72533)3-32-60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r309@aisgzk.kz</w:t>
            </w:r>
          </w:p>
        </w:tc>
      </w:tr>
    </w:tbl>
    <w:bookmarkStart w:name="z46" w:id="17"/>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7"/>
    <w:bookmarkStart w:name="z47" w:id="18"/>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орталығы» республикалық</w:t>
      </w:r>
      <w:r>
        <w:br/>
      </w:r>
      <w:r>
        <w:rPr>
          <w:rFonts w:ascii="Times New Roman"/>
          <w:b/>
          <w:i w:val="false"/>
          <w:color w:val="000000"/>
        </w:rPr>
        <w:t>
мемлекеттік кәсіпорындарының</w:t>
      </w:r>
      <w:r>
        <w:br/>
      </w:r>
      <w:r>
        <w:rPr>
          <w:rFonts w:ascii="Times New Roman"/>
          <w:b/>
          <w:i w:val="false"/>
          <w:color w:val="000000"/>
        </w:rPr>
        <w:t>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424"/>
        <w:gridCol w:w="6152"/>
        <w:gridCol w:w="3476"/>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r>
              <w:br/>
            </w:r>
            <w:r>
              <w:rPr>
                <w:rFonts w:ascii="Times New Roman"/>
                <w:b w:val="false"/>
                <w:i w:val="false"/>
                <w:color w:val="000000"/>
                <w:sz w:val="20"/>
              </w:rPr>
              <w:t>
</w:t>
            </w:r>
            <w:r>
              <w:rPr>
                <w:rFonts w:ascii="Times New Roman"/>
                <w:b w:val="false"/>
                <w:i w:val="false"/>
                <w:color w:val="000000"/>
                <w:sz w:val="20"/>
              </w:rPr>
              <w:t>(филиалдары, бөлімдері, секторлары)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Шучинск қаласы, Абылай хан көшесі, 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ауданы,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7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10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Шеңгелді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Нарынқол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5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8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3-шағын аудан,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Исмайылов көшесі,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Бергалиев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Лұқманов көшесі, 22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Жалпақтал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 Датұлы,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Дарьинское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16-орам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6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 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 мәдениеті» мемлекеттік мекемесінің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8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Ленин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Юбилейная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48" w:id="19"/>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9"/>
    <w:bookmarkStart w:name="z49" w:id="20"/>
    <w:p>
      <w:pPr>
        <w:spacing w:after="0"/>
        <w:ind w:left="0"/>
        <w:jc w:val="left"/>
      </w:pPr>
      <w:r>
        <w:rPr>
          <w:rFonts w:ascii="Times New Roman"/>
          <w:b/>
          <w:i w:val="false"/>
          <w:color w:val="000000"/>
        </w:rPr>
        <w:t xml:space="preserve"> 
Жер учаскелеріне жеке меншік құқығына актілерді дайындау</w:t>
      </w:r>
      <w:r>
        <w:br/>
      </w:r>
      <w:r>
        <w:rPr>
          <w:rFonts w:ascii="Times New Roman"/>
          <w:b/>
          <w:i w:val="false"/>
          <w:color w:val="000000"/>
        </w:rPr>
        <w:t>
жөніндегі жұмыстардың құны</w:t>
      </w:r>
    </w:p>
    <w:bookmarkEnd w:id="20"/>
    <w:p>
      <w:pPr>
        <w:spacing w:after="0"/>
        <w:ind w:left="0"/>
        <w:jc w:val="both"/>
      </w:pPr>
      <w:r>
        <w:rPr>
          <w:rFonts w:ascii="Times New Roman"/>
          <w:b w:val="false"/>
          <w:i w:val="false"/>
          <w:color w:val="000000"/>
          <w:sz w:val="28"/>
        </w:rPr>
        <w:t>      Жер учаскелеріне жеке меншік құқығына актілерді дайындау жөніндегі жұмыстарының құны тиісті қаржы жылына арналған республикалық бюджет туралы заңда белгіленген айлық есептік көрсеткіш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542"/>
        <w:gridCol w:w="3032"/>
        <w:gridCol w:w="1571"/>
        <w:gridCol w:w="4086"/>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 жүргiзу үшін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w:t>
            </w:r>
            <w:r>
              <w:rPr>
                <w:rFonts w:ascii="Times New Roman"/>
                <w:b w:val="false"/>
                <w:i w:val="false"/>
                <w:color w:val="000000"/>
                <w:sz w:val="20"/>
              </w:rPr>
              <w:t>500 га дейін – 1,2;</w:t>
            </w:r>
            <w:r>
              <w:br/>
            </w:r>
            <w:r>
              <w:rPr>
                <w:rFonts w:ascii="Times New Roman"/>
                <w:b w:val="false"/>
                <w:i w:val="false"/>
                <w:color w:val="000000"/>
                <w:sz w:val="20"/>
              </w:rPr>
              <w:t>
</w:t>
            </w:r>
            <w:r>
              <w:rPr>
                <w:rFonts w:ascii="Times New Roman"/>
                <w:b w:val="false"/>
                <w:i w:val="false"/>
                <w:color w:val="000000"/>
                <w:sz w:val="20"/>
              </w:rPr>
              <w:t>1000 га дейін – 1,3;</w:t>
            </w:r>
            <w:r>
              <w:br/>
            </w:r>
            <w:r>
              <w:rPr>
                <w:rFonts w:ascii="Times New Roman"/>
                <w:b w:val="false"/>
                <w:i w:val="false"/>
                <w:color w:val="000000"/>
                <w:sz w:val="20"/>
              </w:rPr>
              <w:t>
</w:t>
            </w:r>
            <w:r>
              <w:rPr>
                <w:rFonts w:ascii="Times New Roman"/>
                <w:b w:val="false"/>
                <w:i w:val="false"/>
                <w:color w:val="000000"/>
                <w:sz w:val="20"/>
              </w:rPr>
              <w:t>1000 га жоғары – 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w:t>
            </w:r>
            <w:r>
              <w:rPr>
                <w:rFonts w:ascii="Times New Roman"/>
                <w:b w:val="false"/>
                <w:i w:val="false"/>
                <w:color w:val="000000"/>
                <w:sz w:val="20"/>
              </w:rPr>
              <w:t>10 га дейін – 1,2;</w:t>
            </w:r>
            <w:r>
              <w:br/>
            </w:r>
            <w:r>
              <w:rPr>
                <w:rFonts w:ascii="Times New Roman"/>
                <w:b w:val="false"/>
                <w:i w:val="false"/>
                <w:color w:val="000000"/>
                <w:sz w:val="20"/>
              </w:rPr>
              <w:t>
</w:t>
            </w:r>
            <w:r>
              <w:rPr>
                <w:rFonts w:ascii="Times New Roman"/>
                <w:b w:val="false"/>
                <w:i w:val="false"/>
                <w:color w:val="000000"/>
                <w:sz w:val="20"/>
              </w:rPr>
              <w:t>50 га дейін – 1,3;</w:t>
            </w:r>
            <w:r>
              <w:br/>
            </w:r>
            <w:r>
              <w:rPr>
                <w:rFonts w:ascii="Times New Roman"/>
                <w:b w:val="false"/>
                <w:i w:val="false"/>
                <w:color w:val="000000"/>
                <w:sz w:val="20"/>
              </w:rPr>
              <w:t>
</w:t>
            </w:r>
            <w:r>
              <w:rPr>
                <w:rFonts w:ascii="Times New Roman"/>
                <w:b w:val="false"/>
                <w:i w:val="false"/>
                <w:color w:val="000000"/>
                <w:sz w:val="20"/>
              </w:rPr>
              <w:t>50 га жоғары – 1,4</w:t>
            </w:r>
          </w:p>
        </w:tc>
      </w:tr>
      <w:tr>
        <w:trPr>
          <w:trHeight w:val="8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w:t>
            </w:r>
            <w:r>
              <w:rPr>
                <w:rFonts w:ascii="Times New Roman"/>
                <w:b w:val="false"/>
                <w:i w:val="false"/>
                <w:color w:val="000000"/>
                <w:sz w:val="20"/>
              </w:rPr>
              <w:t>2,0 га дейін – 1,2;</w:t>
            </w:r>
            <w:r>
              <w:br/>
            </w:r>
            <w:r>
              <w:rPr>
                <w:rFonts w:ascii="Times New Roman"/>
                <w:b w:val="false"/>
                <w:i w:val="false"/>
                <w:color w:val="000000"/>
                <w:sz w:val="20"/>
              </w:rPr>
              <w:t>
</w:t>
            </w:r>
            <w:r>
              <w:rPr>
                <w:rFonts w:ascii="Times New Roman"/>
                <w:b w:val="false"/>
                <w:i w:val="false"/>
                <w:color w:val="000000"/>
                <w:sz w:val="20"/>
              </w:rPr>
              <w:t>2,5 га дейін – 1,3;</w:t>
            </w:r>
            <w:r>
              <w:br/>
            </w:r>
            <w:r>
              <w:rPr>
                <w:rFonts w:ascii="Times New Roman"/>
                <w:b w:val="false"/>
                <w:i w:val="false"/>
                <w:color w:val="000000"/>
                <w:sz w:val="20"/>
              </w:rPr>
              <w:t>
</w:t>
            </w:r>
            <w:r>
              <w:rPr>
                <w:rFonts w:ascii="Times New Roman"/>
                <w:b w:val="false"/>
                <w:i w:val="false"/>
                <w:color w:val="000000"/>
                <w:sz w:val="20"/>
              </w:rPr>
              <w:t>2,5 га жоғары – 1,4</w:t>
            </w:r>
          </w:p>
        </w:tc>
      </w:tr>
    </w:tbl>
    <w:bookmarkStart w:name="z50" w:id="21"/>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21"/>
    <w:bookmarkStart w:name="z51" w:id="22"/>
    <w:p>
      <w:pPr>
        <w:spacing w:after="0"/>
        <w:ind w:left="0"/>
        <w:jc w:val="left"/>
      </w:pPr>
      <w:r>
        <w:rPr>
          <w:rFonts w:ascii="Times New Roman"/>
          <w:b/>
          <w:i w:val="false"/>
          <w:color w:val="000000"/>
        </w:rPr>
        <w:t xml:space="preserve"> 
Түбіртек</w:t>
      </w:r>
    </w:p>
    <w:bookmarkEnd w:id="22"/>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ЖСН/БСН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bookmarkStart w:name="z52" w:id="23"/>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23"/>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(Кадастрды жүргізетін кәсіпорын атауы)    </w:t>
      </w:r>
      <w:r>
        <w:br/>
      </w:r>
      <w:r>
        <w:rPr>
          <w:rFonts w:ascii="Times New Roman"/>
          <w:b w:val="false"/>
          <w:i w:val="false"/>
          <w:color w:val="000000"/>
          <w:sz w:val="28"/>
        </w:rPr>
        <w:t xml:space="preserve">
филиалының директоры/бөлімшесінің бастығы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w:t>
      </w:r>
    </w:p>
    <w:bookmarkStart w:name="z53" w:id="24"/>
    <w:p>
      <w:pPr>
        <w:spacing w:after="0"/>
        <w:ind w:left="0"/>
        <w:jc w:val="left"/>
      </w:pPr>
      <w:r>
        <w:rPr>
          <w:rFonts w:ascii="Times New Roman"/>
          <w:b/>
          <w:i w:val="false"/>
          <w:color w:val="000000"/>
        </w:rPr>
        <w:t xml:space="preserve"> 
Жер учаскесіне жеке меншік құқығына актіні беру туралы</w:t>
      </w:r>
      <w:r>
        <w:br/>
      </w:r>
      <w:r>
        <w:rPr>
          <w:rFonts w:ascii="Times New Roman"/>
          <w:b/>
          <w:i w:val="false"/>
          <w:color w:val="000000"/>
        </w:rPr>
        <w:t>
өтініш</w:t>
      </w:r>
    </w:p>
    <w:bookmarkEnd w:id="24"/>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 бойынша орналасқан жер</w:t>
      </w:r>
      <w:r>
        <w:br/>
      </w:r>
      <w:r>
        <w:rPr>
          <w:rFonts w:ascii="Times New Roman"/>
          <w:b w:val="false"/>
          <w:i w:val="false"/>
          <w:color w:val="000000"/>
          <w:sz w:val="28"/>
        </w:rPr>
        <w:t>
учаскесіне жеке меншік құқығына актіні (актінің телнұсқасын)</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қолы)</w:t>
      </w:r>
    </w:p>
    <w:bookmarkStart w:name="z54" w:id="25"/>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25"/>
    <w:bookmarkStart w:name="z55" w:id="26"/>
    <w:p>
      <w:pPr>
        <w:spacing w:after="0"/>
        <w:ind w:left="0"/>
        <w:jc w:val="left"/>
      </w:pPr>
      <w:r>
        <w:rPr>
          <w:rFonts w:ascii="Times New Roman"/>
          <w:b/>
          <w:i w:val="false"/>
          <w:color w:val="000000"/>
        </w:rPr>
        <w:t xml:space="preserve"> 
Сапа және тиімділік көрсеткіштерінің мәні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1"/>
        <w:gridCol w:w="2942"/>
        <w:gridCol w:w="2942"/>
        <w:gridCol w:w="2665"/>
      </w:tblGrid>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7"/>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27"/>
    <w:bookmarkStart w:name="z57" w:id="28"/>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мемлекеттік қызмет көрсетуді ұйымдастыруға</w:t>
      </w:r>
      <w:r>
        <w:br/>
      </w:r>
      <w:r>
        <w:rPr>
          <w:rFonts w:ascii="Times New Roman"/>
          <w:b/>
          <w:i w:val="false"/>
          <w:color w:val="000000"/>
        </w:rPr>
        <w:t>
жауапты «Жер кадастры ғылыми-өндірістік орталығы» республикалық</w:t>
      </w:r>
      <w:r>
        <w:br/>
      </w:r>
      <w:r>
        <w:rPr>
          <w:rFonts w:ascii="Times New Roman"/>
          <w:b/>
          <w:i w:val="false"/>
          <w:color w:val="000000"/>
        </w:rPr>
        <w:t>
мемлекеттік кәсіпорны филиалдарының</w:t>
      </w:r>
      <w:r>
        <w:br/>
      </w:r>
      <w:r>
        <w:rPr>
          <w:rFonts w:ascii="Times New Roman"/>
          <w:b/>
          <w:i w:val="false"/>
          <w:color w:val="000000"/>
        </w:rPr>
        <w:t>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080"/>
        <w:gridCol w:w="3193"/>
        <w:gridCol w:w="2515"/>
        <w:gridCol w:w="2257"/>
        <w:gridCol w:w="309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филиалдар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8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3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 aktobe@aisgzk.kz</w:t>
            </w:r>
          </w:p>
        </w:tc>
      </w:tr>
      <w:tr>
        <w:trPr>
          <w:trHeight w:val="12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облыстық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0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10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 көшесі, 152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5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Петропавлск қаласы, Интернациональная көшесі, 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bl>
    <w:bookmarkStart w:name="z58"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шілдедегі</w:t>
      </w:r>
      <w:r>
        <w:br/>
      </w:r>
      <w:r>
        <w:rPr>
          <w:rFonts w:ascii="Times New Roman"/>
          <w:b w:val="false"/>
          <w:i w:val="false"/>
          <w:color w:val="000000"/>
          <w:sz w:val="28"/>
        </w:rPr>
        <w:t xml:space="preserve">
№ 722 қаулысына    </w:t>
      </w:r>
      <w:r>
        <w:br/>
      </w:r>
      <w:r>
        <w:rPr>
          <w:rFonts w:ascii="Times New Roman"/>
          <w:b w:val="false"/>
          <w:i w:val="false"/>
          <w:color w:val="000000"/>
          <w:sz w:val="28"/>
        </w:rPr>
        <w:t xml:space="preserve">
2-қосымша       </w:t>
      </w:r>
    </w:p>
    <w:bookmarkEnd w:id="29"/>
    <w:bookmarkStart w:name="z59"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30"/>
    <w:bookmarkStart w:name="z60" w:id="31"/>
    <w:p>
      <w:pPr>
        <w:spacing w:after="0"/>
        <w:ind w:left="0"/>
        <w:jc w:val="left"/>
      </w:pPr>
      <w:r>
        <w:rPr>
          <w:rFonts w:ascii="Times New Roman"/>
          <w:b/>
          <w:i w:val="false"/>
          <w:color w:val="000000"/>
        </w:rPr>
        <w:t xml:space="preserve"> 
«Тұрақты жер пайдалану құқығына актілерді ресімдеу және беру»</w:t>
      </w:r>
      <w:r>
        <w:br/>
      </w:r>
      <w:r>
        <w:rPr>
          <w:rFonts w:ascii="Times New Roman"/>
          <w:b/>
          <w:i w:val="false"/>
          <w:color w:val="000000"/>
        </w:rPr>
        <w:t>
мемлекеттік қызмет стандарты</w:t>
      </w:r>
    </w:p>
    <w:bookmarkEnd w:id="31"/>
    <w:bookmarkStart w:name="z61" w:id="32"/>
    <w:p>
      <w:pPr>
        <w:spacing w:after="0"/>
        <w:ind w:left="0"/>
        <w:jc w:val="left"/>
      </w:pPr>
      <w:r>
        <w:rPr>
          <w:rFonts w:ascii="Times New Roman"/>
          <w:b/>
          <w:i w:val="false"/>
          <w:color w:val="000000"/>
        </w:rPr>
        <w:t xml:space="preserve"> 
1. Жалпы ережелер</w:t>
      </w:r>
    </w:p>
    <w:bookmarkEnd w:id="32"/>
    <w:bookmarkStart w:name="z62" w:id="33"/>
    <w:p>
      <w:pPr>
        <w:spacing w:after="0"/>
        <w:ind w:left="0"/>
        <w:jc w:val="both"/>
      </w:pPr>
      <w:r>
        <w:rPr>
          <w:rFonts w:ascii="Times New Roman"/>
          <w:b w:val="false"/>
          <w:i w:val="false"/>
          <w:color w:val="000000"/>
          <w:sz w:val="28"/>
        </w:rPr>
        <w:t>
      1. «Жер учаскесіне тұрақты жер пайдалану құқығына актілерді ресімдеу және беру» мемлекеттік қызметін (бұдан әрі – мемлекеттік қызмет) жер учаскесінің орналасқан жері бойынша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Өңірлік даму министрлігі Жер ресурстарын басқару комитетінің «Жер кадастры ғылыми-өндірістік орталығы» республикалық мемлекеттік кәсіпорны және оның филиалдары (бұдан әрі – Кадастрды жүргізетін кәсіпорын) тарапынан және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жөніндегі ақпарат:</w:t>
      </w:r>
      <w:r>
        <w:br/>
      </w:r>
      <w:r>
        <w:rPr>
          <w:rFonts w:ascii="Times New Roman"/>
          <w:b w:val="false"/>
          <w:i w:val="false"/>
          <w:color w:val="000000"/>
          <w:sz w:val="28"/>
        </w:rPr>
        <w:t>
      1) Қазақстан Республикасы Өңірлік даму министрлігінің интернет-ресурсында;</w:t>
      </w:r>
      <w:r>
        <w:br/>
      </w:r>
      <w:r>
        <w:rPr>
          <w:rFonts w:ascii="Times New Roman"/>
          <w:b w:val="false"/>
          <w:i w:val="false"/>
          <w:color w:val="000000"/>
          <w:sz w:val="28"/>
        </w:rPr>
        <w:t>
      2) Қазақстан Республикасы Өңірлік даму министрлігі Жер ресурстарын басқару комитетінің www.kuzr.gov.kz интернет-ресурсында;</w:t>
      </w:r>
      <w:r>
        <w:br/>
      </w:r>
      <w:r>
        <w:rPr>
          <w:rFonts w:ascii="Times New Roman"/>
          <w:b w:val="false"/>
          <w:i w:val="false"/>
          <w:color w:val="000000"/>
          <w:sz w:val="28"/>
        </w:rPr>
        <w:t>
      3) Кадастрды жүргізетін кәсіпорындардың ғимараттарындағы стенділерінде;</w:t>
      </w:r>
      <w:r>
        <w:br/>
      </w:r>
      <w:r>
        <w:rPr>
          <w:rFonts w:ascii="Times New Roman"/>
          <w:b w:val="false"/>
          <w:i w:val="false"/>
          <w:color w:val="000000"/>
          <w:sz w:val="28"/>
        </w:rPr>
        <w:t>
      4) Кадастрды жүргізетін кәсіпорынның www.aisgzk.kz интернет-ресурсында;</w:t>
      </w:r>
      <w:r>
        <w:br/>
      </w:r>
      <w:r>
        <w:rPr>
          <w:rFonts w:ascii="Times New Roman"/>
          <w:b w:val="false"/>
          <w:i w:val="false"/>
          <w:color w:val="000000"/>
          <w:sz w:val="28"/>
        </w:rPr>
        <w:t>
      5) орталықтың www.con.gov.kz интернет-ресурсында;</w:t>
      </w:r>
      <w:r>
        <w:br/>
      </w:r>
      <w:r>
        <w:rPr>
          <w:rFonts w:ascii="Times New Roman"/>
          <w:b w:val="false"/>
          <w:i w:val="false"/>
          <w:color w:val="000000"/>
          <w:sz w:val="28"/>
        </w:rPr>
        <w:t>
      6) орталықтың стенділерінде орналастырылған.</w:t>
      </w:r>
      <w:r>
        <w:br/>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тұрақты жер пайдалану құқығына актіні немесе тұрақты жер пайдалану құқығына актінің телнұсқасын беру немесе мемлекеттік қызмет көрсетуден бас тарту себебі жазбаша көрсетілген ол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Кадастрды жүргізетін кәсіпорынға жүгіну сәтінен бастап:</w:t>
      </w:r>
      <w:r>
        <w:br/>
      </w:r>
      <w:r>
        <w:rPr>
          <w:rFonts w:ascii="Times New Roman"/>
          <w:b w:val="false"/>
          <w:i w:val="false"/>
          <w:color w:val="000000"/>
          <w:sz w:val="28"/>
        </w:rPr>
        <w:t>
      тұрақты жер пайдалану құқығына арналған актіні берген кезде – 6 жұмыс күні;</w:t>
      </w:r>
      <w:r>
        <w:br/>
      </w:r>
      <w:r>
        <w:rPr>
          <w:rFonts w:ascii="Times New Roman"/>
          <w:b w:val="false"/>
          <w:i w:val="false"/>
          <w:color w:val="000000"/>
          <w:sz w:val="28"/>
        </w:rPr>
        <w:t>
      тұрақты жер пайдалану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30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30 минуттан аспайды;</w:t>
      </w:r>
      <w:r>
        <w:br/>
      </w:r>
      <w:r>
        <w:rPr>
          <w:rFonts w:ascii="Times New Roman"/>
          <w:b w:val="false"/>
          <w:i w:val="false"/>
          <w:color w:val="000000"/>
          <w:sz w:val="28"/>
        </w:rPr>
        <w:t>
      2) орталыққа өтініш берген сәттен бастап:</w:t>
      </w:r>
      <w:r>
        <w:br/>
      </w:r>
      <w:r>
        <w:rPr>
          <w:rFonts w:ascii="Times New Roman"/>
          <w:b w:val="false"/>
          <w:i w:val="false"/>
          <w:color w:val="000000"/>
          <w:sz w:val="28"/>
        </w:rPr>
        <w:t>
      тұрақты жер пайдалану құқығына арналған актіні берген кезде – 6 жұмыс күні;</w:t>
      </w:r>
      <w:r>
        <w:br/>
      </w:r>
      <w:r>
        <w:rPr>
          <w:rFonts w:ascii="Times New Roman"/>
          <w:b w:val="false"/>
          <w:i w:val="false"/>
          <w:color w:val="000000"/>
          <w:sz w:val="28"/>
        </w:rPr>
        <w:t>
      тұрақты жер пайдалану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20 минуттан аспайды;</w:t>
      </w:r>
      <w:r>
        <w:br/>
      </w:r>
      <w:r>
        <w:rPr>
          <w:rFonts w:ascii="Times New Roman"/>
          <w:b w:val="false"/>
          <w:i w:val="false"/>
          <w:color w:val="000000"/>
          <w:sz w:val="28"/>
        </w:rPr>
        <w:t>
      мемлекеттік қызметті алушыға өтініш берген күні қызмет көрсетудің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Жер учаскесіне тұрақты жер пайдалану құқығына актіні дайындағаны үшін мемлекеттік қызмет құны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мөлшерде есептеп шығарылады.</w:t>
      </w:r>
      <w:r>
        <w:br/>
      </w:r>
      <w:r>
        <w:rPr>
          <w:rFonts w:ascii="Times New Roman"/>
          <w:b w:val="false"/>
          <w:i w:val="false"/>
          <w:color w:val="000000"/>
          <w:sz w:val="28"/>
        </w:rPr>
        <w:t>
      Жер учаскесіне тұрақты жер пайдалану құқығына актіні дайындау үшін ақы төлеу қолма-қол немесе қолма-қол емес тәсілмен екінші деңгейдегі банктер арқылы Кадастрды жүргізетін кәсіпорынның есеп шотына не Кадастрды жүргізетін кәсіпорын ғимаратындағы кассаларда жүргізіледі, олар төлемнің мөлшері мен уақытын растайтын төлем құжатын (түбіртек) береді. Төлем құжатының (түбіртектің) нысаны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Кадастрды жүргізетін кәсіпорынның жұмыс кестесі: еңбек заңнамасына сәйкес, демалыс және мереке күндерін қоспағанда, дүйсенбіден бастап жұманы қоса алғанда күн сайын, белгіленген жұмыс кестесіне сәйкес сағат 9-00-ден 18-00-ге дейін, түскі үзіліс сағат 13-00-ден 14-00-ге дейін.</w:t>
      </w:r>
      <w:r>
        <w:br/>
      </w:r>
      <w:r>
        <w:rPr>
          <w:rFonts w:ascii="Times New Roman"/>
          <w:b w:val="false"/>
          <w:i w:val="false"/>
          <w:color w:val="000000"/>
          <w:sz w:val="28"/>
        </w:rPr>
        <w:t>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Кадастрды жүргізетін кәсіпорынның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2) мемлекеттік қызмет алушының қалауы бойынша орталық ғимаратында көрсетіледі, онда мүмкіндігі шектеулі адамдар үшін жағдай қарастырылған, өртке қарсы сақтық шаралары қабылданған. Залда анықтама бюросы, күту орындары, ақпараттық стенділер орналастырылады.</w:t>
      </w:r>
    </w:p>
    <w:bookmarkEnd w:id="33"/>
    <w:bookmarkStart w:name="z72" w:id="34"/>
    <w:p>
      <w:pPr>
        <w:spacing w:after="0"/>
        <w:ind w:left="0"/>
        <w:jc w:val="left"/>
      </w:pPr>
      <w:r>
        <w:rPr>
          <w:rFonts w:ascii="Times New Roman"/>
          <w:b/>
          <w:i w:val="false"/>
          <w:color w:val="000000"/>
        </w:rPr>
        <w:t xml:space="preserve"> 
2. Мемлекеттік қызмет көрсету тәртібі</w:t>
      </w:r>
    </w:p>
    <w:bookmarkEnd w:id="34"/>
    <w:bookmarkStart w:name="z73" w:id="35"/>
    <w:p>
      <w:pPr>
        <w:spacing w:after="0"/>
        <w:ind w:left="0"/>
        <w:jc w:val="both"/>
      </w:pPr>
      <w:r>
        <w:rPr>
          <w:rFonts w:ascii="Times New Roman"/>
          <w:b w:val="false"/>
          <w:i w:val="false"/>
          <w:color w:val="000000"/>
          <w:sz w:val="28"/>
        </w:rPr>
        <w:t>
      11. Мемлекеттік қызмет алу үшін мемлекеттік қызмет алушы мыналарды ұсынады:</w:t>
      </w:r>
      <w:r>
        <w:br/>
      </w:r>
      <w:r>
        <w:rPr>
          <w:rFonts w:ascii="Times New Roman"/>
          <w:b w:val="false"/>
          <w:i w:val="false"/>
          <w:color w:val="000000"/>
          <w:sz w:val="28"/>
        </w:rPr>
        <w:t>
      Кадастрды жүргізетін кәсіпорынға:</w:t>
      </w:r>
      <w:r>
        <w:br/>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5-қосымшада</w:t>
      </w:r>
      <w:r>
        <w:rPr>
          <w:rFonts w:ascii="Times New Roman"/>
          <w:b w:val="false"/>
          <w:i w:val="false"/>
          <w:color w:val="000000"/>
          <w:sz w:val="28"/>
        </w:rPr>
        <w:t xml:space="preserve"> берілген нысан бойынша жер учаскесіне тұрақты жер пайдалану құқығына актіні беруге өтініш;</w:t>
      </w:r>
      <w:r>
        <w:br/>
      </w:r>
      <w:r>
        <w:rPr>
          <w:rFonts w:ascii="Times New Roman"/>
          <w:b w:val="false"/>
          <w:i w:val="false"/>
          <w:color w:val="000000"/>
          <w:sz w:val="28"/>
        </w:rPr>
        <w:t>
      жергілікті атқарушы органның жер учаскесіне тұрақты жер пайдалану құқығын беру туралы шешімінен үзінді көшірме;</w:t>
      </w:r>
      <w:r>
        <w:br/>
      </w:r>
      <w:r>
        <w:rPr>
          <w:rFonts w:ascii="Times New Roman"/>
          <w:b w:val="false"/>
          <w:i w:val="false"/>
          <w:color w:val="000000"/>
          <w:sz w:val="28"/>
        </w:rPr>
        <w:t>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органының (бұдан әрі – уәкілетті орган) құрылымдық бөлімшесі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беруге өтініш;</w:t>
      </w:r>
      <w:r>
        <w:br/>
      </w:r>
      <w:r>
        <w:rPr>
          <w:rFonts w:ascii="Times New Roman"/>
          <w:b w:val="false"/>
          <w:i w:val="false"/>
          <w:color w:val="000000"/>
          <w:sz w:val="28"/>
        </w:rPr>
        <w:t>
      жергілікті атқарушы органның бұрын тұрақты жер пайдалану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Қазақстан Республикасы азаматының жеке басын куәландыратын құжаттың немесе төлқұжаттың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жер учаскесiне тұрақты жер пайдалану құқығы актiciн ауыстыру немесе жер учаскесiне тұрақты жер пайдалану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беруге өтініш;</w:t>
      </w:r>
      <w:r>
        <w:br/>
      </w:r>
      <w:r>
        <w:rPr>
          <w:rFonts w:ascii="Times New Roman"/>
          <w:b w:val="false"/>
          <w:i w:val="false"/>
          <w:color w:val="000000"/>
          <w:sz w:val="28"/>
        </w:rPr>
        <w:t>
      жер учаскесіне тұрақты жер пайдалану құқығына актіні немесе актісінің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тұрақты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тұрақты жер пайдалану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беруге өтініш;</w:t>
      </w:r>
      <w:r>
        <w:br/>
      </w:r>
      <w:r>
        <w:rPr>
          <w:rFonts w:ascii="Times New Roman"/>
          <w:b w:val="false"/>
          <w:i w:val="false"/>
          <w:color w:val="000000"/>
          <w:sz w:val="28"/>
        </w:rPr>
        <w:t>
      жер учаскесіне тұрақты жер пайдалану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Қазақстан Республикасы азаматының жеке басын куәландыратын құжаттың немесе төлқұжаттың көшірмесі;</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 беруге өтініш;</w:t>
      </w:r>
      <w:r>
        <w:br/>
      </w:r>
      <w:r>
        <w:rPr>
          <w:rFonts w:ascii="Times New Roman"/>
          <w:b w:val="false"/>
          <w:i w:val="false"/>
          <w:color w:val="000000"/>
          <w:sz w:val="28"/>
        </w:rPr>
        <w:t>
      жергілікті атқарушы органның жер учаскесіне тұрақты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беруге өтініш;</w:t>
      </w:r>
      <w:r>
        <w:br/>
      </w:r>
      <w:r>
        <w:rPr>
          <w:rFonts w:ascii="Times New Roman"/>
          <w:b w:val="false"/>
          <w:i w:val="false"/>
          <w:color w:val="000000"/>
          <w:sz w:val="28"/>
        </w:rPr>
        <w:t>
      жергілікті атқарушы органның бұрын тұрақты жер пайдалану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жер учаскесiне тұрақты жер пайдалану құқығы актiciн ауыстыру немесе жер учаскесiне тұрақты жер пайдалану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 немесе актісінің телнұсқасын беруге өтініш;</w:t>
      </w:r>
      <w:r>
        <w:br/>
      </w:r>
      <w:r>
        <w:rPr>
          <w:rFonts w:ascii="Times New Roman"/>
          <w:b w:val="false"/>
          <w:i w:val="false"/>
          <w:color w:val="000000"/>
          <w:sz w:val="28"/>
        </w:rPr>
        <w:t>
      жер учаскесіне тұрақты жер пайдалану құқығына актіні немесе актісінің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жер учаскесінің орналасқан жері бойынша жергілікті облыстық газеттің жер учаскесіне тұрақты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тұрақты жер пайдалану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тұрақты жер пайдалану құқығына актінің телнұсқасын беруге өтініш;</w:t>
      </w:r>
      <w:r>
        <w:br/>
      </w:r>
      <w:r>
        <w:rPr>
          <w:rFonts w:ascii="Times New Roman"/>
          <w:b w:val="false"/>
          <w:i w:val="false"/>
          <w:color w:val="000000"/>
          <w:sz w:val="28"/>
        </w:rPr>
        <w:t>
      жер учаскесіне тұрақты жер пайдалану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учаскесіне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уәкілетті өкілдің жеке басын куәландыратын құжат;</w:t>
      </w:r>
      <w:r>
        <w:br/>
      </w:r>
      <w:r>
        <w:rPr>
          <w:rFonts w:ascii="Times New Roman"/>
          <w:b w:val="false"/>
          <w:i w:val="false"/>
          <w:color w:val="000000"/>
          <w:sz w:val="28"/>
        </w:rPr>
        <w:t>
      өкілдің өкілеттігін куәландыратын құжаттың немесе төлқұжаттың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Мемлекеттік ақпараттық ресурс болып табылатын, Қазақстан Республикасы азаматының жеке куәлігінің немесе төлқұжатының, заңды тұлғаның мемлекеттік тіркелуі (қайта тіркелуі) туралы анықтаманың мәліметтерін Орталық тиісті мемлекеттік ақпараттық жүйелерден халыққа қызмет көрсету ақпараттық жүйесі арқылы уәкілетті қызметкерлердің ЭЦҚ куәландырылған (қол қойылған) электрондық құжат нысанында алады.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Осы тармақта көрсетілген тиісті құжаттар толық ұсынылмаған жағдайда, Кадастрды жүргізетін кәсіпорын, немесе орталық мемлекеттік қызметті алушының құжаттарды тапсырған күнінен бастап екі жұмыс күнінен аспайтын мерзімде мемлекеттік қызметті көрсетуден бас тарту себебі туралы жазбаша хабардар етеді. Одан әрі Кадастрды жүргізетін кәсіпорынның аталған негіздеме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12. Өтініштердің бланкілері анықтама бюросында болады.</w:t>
      </w:r>
      <w:r>
        <w:br/>
      </w:r>
      <w:r>
        <w:rPr>
          <w:rFonts w:ascii="Times New Roman"/>
          <w:b w:val="false"/>
          <w:i w:val="false"/>
          <w:color w:val="000000"/>
          <w:sz w:val="28"/>
        </w:rPr>
        <w:t>
      Орталықта мемлекеттік қызметті алу үшін өтініштердің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орналасқан орнына байланысты Кадастрды жүргізетін кәсіпорынның уәкілетті тұлғасы жүзеге асырады.</w:t>
      </w:r>
      <w:r>
        <w:br/>
      </w:r>
      <w:r>
        <w:rPr>
          <w:rFonts w:ascii="Times New Roman"/>
          <w:b w:val="false"/>
          <w:i w:val="false"/>
          <w:color w:val="000000"/>
          <w:sz w:val="28"/>
        </w:rPr>
        <w:t>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Кадастрды жүргізетін кәсіпорын немесе орталық мемлекеттік қызмет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Тұрақты жер пайдалану құқығына актіні беру сенімхатты, қолхатты және мемлекеттік қызмет алушының не сенім білдірілген тұлғаның жеке басын куәландыратын құжатты ұсына отырып,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Кадастрды жүргізетін кәсіпорын мынадай жағдайда мемлекеттік қызметті көрсетуден бас тартады: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Қазақстан Республикасы заңнамасы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процесіне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ол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Мемлекеттік қызмет алушыға тұрақты жер пайдалану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мемлекеттік қызмет алушының кейінгі іс-қимылын көрсете отырып жазбаша хабарлама жолданады.</w:t>
      </w:r>
      <w:r>
        <w:br/>
      </w:r>
      <w:r>
        <w:rPr>
          <w:rFonts w:ascii="Times New Roman"/>
          <w:b w:val="false"/>
          <w:i w:val="false"/>
          <w:color w:val="000000"/>
          <w:sz w:val="28"/>
        </w:rPr>
        <w:t>
      Кадастрды жүргізетін кәсіпорын белгіленген мерзім ішінде мемлекеттік қызметті алушыға жер учаскесіне жеке меншік құқығына актіні немесе бас тарту туралы дәлелді жауапты бермеген жағдайда, оны беру күнінің мерзімі өткеннен кейін жер учаскесіне жеке меншік құқығына акті берілген болып есептеледі.</w:t>
      </w:r>
    </w:p>
    <w:bookmarkEnd w:id="35"/>
    <w:bookmarkStart w:name="z79" w:id="36"/>
    <w:p>
      <w:pPr>
        <w:spacing w:after="0"/>
        <w:ind w:left="0"/>
        <w:jc w:val="left"/>
      </w:pPr>
      <w:r>
        <w:rPr>
          <w:rFonts w:ascii="Times New Roman"/>
          <w:b/>
          <w:i w:val="false"/>
          <w:color w:val="000000"/>
        </w:rPr>
        <w:t xml:space="preserve"> 
3. Жұмыс қағидаттары</w:t>
      </w:r>
    </w:p>
    <w:bookmarkEnd w:id="36"/>
    <w:bookmarkStart w:name="z80" w:id="37"/>
    <w:p>
      <w:pPr>
        <w:spacing w:after="0"/>
        <w:ind w:left="0"/>
        <w:jc w:val="both"/>
      </w:pPr>
      <w:r>
        <w:rPr>
          <w:rFonts w:ascii="Times New Roman"/>
          <w:b w:val="false"/>
          <w:i w:val="false"/>
          <w:color w:val="000000"/>
          <w:sz w:val="28"/>
        </w:rPr>
        <w:t>
      17. Кадастрды жүргізетін кәсіпорынның және орталықтың мемлекеттік қызметті алушыға қатысты қызметі келесі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мемлекеттік қызмет алушылармен жұмыс істеген кезде сыпайылық таныту;</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өтінішті қарау кезінде лауазымды тұлғалар қызметінің ашықтығы;</w:t>
      </w:r>
      <w:r>
        <w:br/>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7) мемлекеттік қызмет алушының құжаттарының мазмұны жөніндегі ақпаратты қорғау және құпиялылықты сақтау.</w:t>
      </w:r>
    </w:p>
    <w:bookmarkEnd w:id="37"/>
    <w:bookmarkStart w:name="z81" w:id="38"/>
    <w:p>
      <w:pPr>
        <w:spacing w:after="0"/>
        <w:ind w:left="0"/>
        <w:jc w:val="left"/>
      </w:pPr>
      <w:r>
        <w:rPr>
          <w:rFonts w:ascii="Times New Roman"/>
          <w:b/>
          <w:i w:val="false"/>
          <w:color w:val="000000"/>
        </w:rPr>
        <w:t xml:space="preserve"> 
4. Жұмыс нәтижелері</w:t>
      </w:r>
    </w:p>
    <w:bookmarkEnd w:id="38"/>
    <w:bookmarkStart w:name="z82" w:id="39"/>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осыған құзыреті бар Қазақстан Республикасы  Өңірлік даму министрлігі басшысының бұйрығымен бекітіледі.</w:t>
      </w:r>
    </w:p>
    <w:bookmarkEnd w:id="39"/>
    <w:bookmarkStart w:name="z84" w:id="40"/>
    <w:p>
      <w:pPr>
        <w:spacing w:after="0"/>
        <w:ind w:left="0"/>
        <w:jc w:val="left"/>
      </w:pPr>
      <w:r>
        <w:rPr>
          <w:rFonts w:ascii="Times New Roman"/>
          <w:b/>
          <w:i w:val="false"/>
          <w:color w:val="000000"/>
        </w:rPr>
        <w:t xml:space="preserve"> 
5. Шағымдану тәртібі</w:t>
      </w:r>
    </w:p>
    <w:bookmarkEnd w:id="40"/>
    <w:bookmarkStart w:name="z85" w:id="41"/>
    <w:p>
      <w:pPr>
        <w:spacing w:after="0"/>
        <w:ind w:left="0"/>
        <w:jc w:val="both"/>
      </w:pPr>
      <w:r>
        <w:rPr>
          <w:rFonts w:ascii="Times New Roman"/>
          <w:b w:val="false"/>
          <w:i w:val="false"/>
          <w:color w:val="000000"/>
          <w:sz w:val="28"/>
        </w:rPr>
        <w:t>
      20. Кадастрды жүргізетін кәсіпорынның уәкілетті тұлғасының әрекетіне (әрекетсіздігіне) шағымдану тәртібін түсіндіретін және шағымдарды дайындауға жәрдем көрсететін лауазымды тұлғалардың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Кадастрды жүргізетін кәсіпорын жауапты болып табылады. Мемлекеттік қызмет алушы көрсетілген мемлекеттік қызметтің нәтижелерімен келіспеген жағдайда Қазақстан Республикасы Өңірлік даму министрлігінің Жер ресурстарын басқару комитетіне және мекенжайлары мен телефондары осы стандартқа 2-қосымшада көрсетілген Кадастрды жүргізетін кәсіпорынның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дөрекі қызмет көрсетуге шағымды мемлекеттік қызмет алушы:</w:t>
      </w:r>
      <w:r>
        <w:br/>
      </w:r>
      <w:r>
        <w:rPr>
          <w:rFonts w:ascii="Times New Roman"/>
          <w:b w:val="false"/>
          <w:i w:val="false"/>
          <w:color w:val="000000"/>
          <w:sz w:val="28"/>
        </w:rPr>
        <w:t>
      1) Кадастрды жүргізетін кәсіпорында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Кадастрды жүргізетін кәсіпорын басшысының атына;</w:t>
      </w:r>
      <w:r>
        <w:br/>
      </w:r>
      <w:r>
        <w:rPr>
          <w:rFonts w:ascii="Times New Roman"/>
          <w:b w:val="false"/>
          <w:i w:val="false"/>
          <w:color w:val="000000"/>
          <w:sz w:val="28"/>
        </w:rPr>
        <w:t>
      2) орталықта мекенжайлары мен телефондары осы стандартқа 3-қосымшада көрсетілген орталық басшысының атына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жолдануға тиіс.</w:t>
      </w:r>
      <w:r>
        <w:br/>
      </w:r>
      <w:r>
        <w:rPr>
          <w:rFonts w:ascii="Times New Roman"/>
          <w:b w:val="false"/>
          <w:i w:val="false"/>
          <w:color w:val="000000"/>
          <w:sz w:val="28"/>
        </w:rPr>
        <w:t>
      Шағымда тегі, аты, әкесінің аты (жеке басын куәландыратын құжатта болған жағдайда), электрондық мекенжайы, күні көрсетіледі. Шағымға мемлекеттік қызмет алушы қол қоюы тиіс. Шағым берген кезде әрекетіне шағым жасалатын субъектінің атауы немесе лауазымы, лауазымды тұлғалардың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 алушыға күні мен уақыты, шағымды (арызды) қабылдаған адамның тегі мен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 Шағымның қаралу нәтижесі туралы өтініш иесіне жазбаша түрде пошта арқылы хабарланады.</w:t>
      </w:r>
      <w:r>
        <w:br/>
      </w:r>
      <w:r>
        <w:rPr>
          <w:rFonts w:ascii="Times New Roman"/>
          <w:b w:val="false"/>
          <w:i w:val="false"/>
          <w:color w:val="000000"/>
          <w:sz w:val="28"/>
        </w:rPr>
        <w:t>
      Азаматтардың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Орталықта: қолма-қол және пошта арқылы шағымдардың қабылдануының растауы оның орталықтың кеңсесінде тіркелуі (мөртабаны, кіріс нөмірі және тіркелген күні шағымның екінші данасында немесе шағымға ілеспе хатқа қойылады) болып табылады.</w:t>
      </w:r>
      <w:r>
        <w:br/>
      </w:r>
      <w:r>
        <w:rPr>
          <w:rFonts w:ascii="Times New Roman"/>
          <w:b w:val="false"/>
          <w:i w:val="false"/>
          <w:color w:val="000000"/>
          <w:sz w:val="28"/>
        </w:rPr>
        <w:t>
      Шағымды қабылдаған тұлға мемлекеттік қызмет алушыға оның шағымының қабылданғаны жөнінде талон береді, онда нөмірі, күні, шағымды қабылдаған тұлғаның тегі, аты, әкесінің аты, байланыс телефоны көрсетіледі.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Кадастрды жүргізетін кәсіпорын оларды мұрағатта сақтауды қамтамасыз етеді.</w:t>
      </w:r>
      <w:r>
        <w:br/>
      </w:r>
      <w:r>
        <w:rPr>
          <w:rFonts w:ascii="Times New Roman"/>
          <w:b w:val="false"/>
          <w:i w:val="false"/>
          <w:color w:val="000000"/>
          <w:sz w:val="28"/>
        </w:rPr>
        <w:t>
      Егер мемлекеттік қызмет алушы құжаттарды алуға мерзімінде келмеген жағдайда, орталық оларды бір ай бойы сақтауды қамтамасыз етеді, одан кейін оларды Кадастрды жүргізетін кәсіпорынға береді.</w:t>
      </w:r>
    </w:p>
    <w:bookmarkEnd w:id="41"/>
    <w:bookmarkStart w:name="z92" w:id="42"/>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2"/>
    <w:bookmarkStart w:name="z95" w:id="43"/>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«Жер кадастры ғылыми-өндірістік орталығы»</w:t>
      </w:r>
      <w:r>
        <w:br/>
      </w:r>
      <w:r>
        <w:rPr>
          <w:rFonts w:ascii="Times New Roman"/>
          <w:b/>
          <w:i w:val="false"/>
          <w:color w:val="000000"/>
        </w:rPr>
        <w:t>
республикалық мемлекеттік кәсіпорнының мемлекеттік қызметтер</w:t>
      </w:r>
      <w:r>
        <w:br/>
      </w:r>
      <w:r>
        <w:rPr>
          <w:rFonts w:ascii="Times New Roman"/>
          <w:b/>
          <w:i w:val="false"/>
          <w:color w:val="000000"/>
        </w:rPr>
        <w:t>
көрсету жөніндегі бөлімдері мен филиалдарының</w:t>
      </w:r>
      <w:r>
        <w:br/>
      </w:r>
      <w:r>
        <w:rPr>
          <w:rFonts w:ascii="Times New Roman"/>
          <w:b/>
          <w:i w:val="false"/>
          <w:color w:val="000000"/>
        </w:rPr>
        <w:t>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221"/>
        <w:gridCol w:w="3433"/>
        <w:gridCol w:w="2538"/>
        <w:gridCol w:w="2518"/>
        <w:gridCol w:w="314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филиалдың, бөлімнің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лауазымды адам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8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ауданы, Ақкөл қаласы, Нұрмағамбетов көшесі, 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8(71638)2-30-45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r01001@aisgzk.kz</w:t>
            </w:r>
          </w:p>
        </w:tc>
      </w:tr>
      <w:tr>
        <w:trPr>
          <w:trHeight w:val="11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ауданы, Астрахан ауылы, Әл-Фараби көшесі,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8(71641)2-27-92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ауданы, Атбасар қаласы, Ағыбай батыр көшесі, 53а, 38-пәтер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Бұланды ауданы, Макинск қаласы, Некрасов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 ауданы, Щучинск қаласы, Абылай хан көшесі,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8(71636)4-69-08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ауданы, Егіндікөл ауылы, Жеңіс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Еңбекшілдер ауданы, Степняк қаласы, Біржан сал көшесі, 96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ауданы, Есіл қаласы, Д. Қонаев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8(71647)2-02-40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ауданы, Жақсы ауылы, Ленин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9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Жарқайың ауданы, Державин қаласы, Захаров көшесі, 31, 4-каб.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8(71648)9-27-53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ауданы, Зеренді ауылы, Бейбітшілік көшесі, 42\2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8(71632)2-16-97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Сандықтау ауданы, Балкашино ауылы, Ленин көшесі, 119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8(71640)9-22-55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ауданы, Шортанды кенті, Лермонтов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8(7162)25-73-13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4-ші шағын аудан, 32-үй, 3-пәтер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8(71645)6-34-77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63, 180-кеңсе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8(7172)40-55-84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ауданы, Аршалы кенті, Мәншүк Мәметова көшесі, 12а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8(71644)2-16-90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ауданы, Ерейментау қаласы, А. Құнанбаев көшесі, 136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ауданы, Қорғалжын ауылы, Болғанбаев көшесі,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8(71637)2-15-20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ауылы, Балдырған көшесі, 10/1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Алға ауданы, Алға қаласы, 5-ші шағын аудан, 4, 317-кеңсе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8(71337)4-19-13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Д. Қонаев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Әйтеке би көшесі, 32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8(71342)23-2-66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Астана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кенті, Сейфуллин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8(71331)21-6-03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Интернационал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8(71333)3-23-78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8(71346)23-3-15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8(71332)2-12-22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7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Спорт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8(71336)25-9-92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 би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8(71335)23-4-07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Ақсу ауданы, Жансүгіров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8(72832)2-23-14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Алакөл ауданы, Үшарал қаласы, Қабанбай батыр көшесі, 112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8(72833)2-34-43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10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Ескелді ауданы,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Қаратал ауданы, Үштөбе қаласы, Қосмолданов көшесі, 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Кербұлақ ауданы, Сарыөзек кенті, Момышұлы көшесі, ХҚК ғимараты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8(72840)3-28-48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Көксу ауданы, Балпық би кенті, Қабанбай батыр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8(72838)2-24-36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Панфилов ауданы, Жаркент қаласы, Головацкий көшесі, 131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8(72831)5-39-41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ауданы, Сарқант қаласы, Тәуелсіздік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8(7282)39-03-89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Қарасай ауданы, Қаскелең ауылы, Наурызбай батыр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8(72771)2-00-41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 ауданы, Ұзынағаш ауылы, Қараш батыр көшесі, 117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8(72770)2-07-88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Еңбекшіқазақ ауданы, Есік қаласы, Алтын адам көшесі, 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8(72775)4-51-67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ауданы, Талғар қаласы, Рысқұлов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8(72774)2-41-40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Іле ауданы, Өтеген батыр ауылы, Титов көшесі, 98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8(72752)2-26-91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Қойшыманов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8(72772)4-16-56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Ұйғыр ауданы, Шонжы ауылы, Қасымбеков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8(72778)2-28-08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 ауданы, Кеген ауылы, Бидайбек көшесі, 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8(72777)2-11-10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Балқаш ауданы, Бақанас ауылы, Бижанов көшесі, 21/1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ауданы, Махамбет ауылы, А. Қонаев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 ауданы, Индер кенті, Меңдіғалиев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 ауданы, Құлсары қаласы, Ізтұрғанов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Құрманғазы ауданы, Ганюшкин ауылы, Х. Есполаев көшесі, 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6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Қызылқоға ауданы, Миялы ауылы, Сәтпаев көшесі,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 ауданы, Мақат кенті, Мұқашев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 ауданы, Аққыстау ауылы, Егемен Қазақстан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Ворошилова көшесі, 152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Киев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8(7232)22-18-25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 Аягөз қаласы, Дүйсенова көшесі, 100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8(72237)3-00-32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10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 Глубокое кенті, Пирогов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8(72331)7-90-44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Кондюрин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8(72340)2-18-30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Жақсыбаев көшесі, 32-2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Қатон-Қарағай ауданы, Үлкен Нарын ауылы, Абылай хан көшесі, 92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8(72341)2-19-03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12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Аухадиев көшесі, 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Күршім ауданы, Күршім кенті, Б. Момышұлы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6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Тоқтаров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8(72336)4-28-15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Кабеков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Қасым Қайсенов кенті,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 хан даңғылы,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8(72230)3-52-56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11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Советская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8(72252)9-15-95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Бесқарағай ауылы, Сейфуллин көшесі, 146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Достық көшесі, 227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Қалбатау ауылы, Мұсылманқұлов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Байзақ ауданы, Сарыкемер ауылы, Байзақ батыр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8(72637)2-13-21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 Аса ауылы, Абай көшесі, 121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 ауданы, Бауыржан Момышұлы ауылы, Рыспек батыр көшесі,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 Қордай ауылы, Жібек жолы көшесі, 197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8(72636)2-16-04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Меркі ауданы, Меркі ауылы, Мұсабеков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8(72632)2-16-09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Мойынқұм ауданы, Мойынқұм ауылы, Амангелді көшесі, 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8(72642)2-14-49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 ауданы, Жаңатас қаласы, 1-ші шағын аудан,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8(72634)6-23-26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 ауданы, Қаратау қаласы, Шейн көшесі,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Рысқұлов атындағы аудан, Құлан ауылы, Жібек жолы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8(72631)2-31-74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 ауданы, Төле би ауылы, Б. Шолақ көшесі, 189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8(72643)2-10-99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8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Желтоқсан көшесі, 28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8(7262)43-85-66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Ақжайық ауданы, Чапаев ауылы, Әбілқайыр хан көшесі, 57/а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Бөкей ордасы ауданы, Сайқын ауылы, Т. Жароков көшесі, 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8(71140)2-18-36, 2-11-96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Бөрілі ауданы, Ақсай қаласы, Советская көшесі, 60/2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8(71133)2-19-70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Жаңақала ауданы, Жаңақала ауылы, 1 мамыр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Жәнібек ауданы, Жәнібек ауылы, Ғ. Қараш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 ауданы, Переметное ауылы, Гагарин көшесі, 83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Қазталов ауданы, Қазталов ауылы, Жабаев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Қаратөбе ауданы, Қаратөбе ауылы, Құрманғалиев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 ауданы, Жымпиты ауылы, Қазақстан көшесі,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Тасқала ауданы, Тасқала ауылы, Абай көшесі, 19А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8(71139)2-25-09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Теректі ауданы, Федеровка ауылы, Юбилейная көшесі,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ауданы, Шыңғырлау ауылы, Тайманов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8(71137)3-42-58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8(71125)4-70-43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8(7212)47-56-66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 Металлургтер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8(72139)1-83-57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ауданы, Абай қаласы, Энгельс көшесі, 37, 24-пәтер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8(72131)4-66-67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ауданы, Ақтоғай ауылы, Ержанов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Уәлиханов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Бұқар жырау ауданы, Ботақара кенті, Абылай хан көшесі, 38а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8(71030)2-82-50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Қарқаралы ауданы, Қарқаралы кенті, Бөкейханов көшесі, 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8(72146)3-15-08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Сары Тоқа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8(71032)2-66-92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 Киевка кенті, Д. Қонаев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8(72144)2-23-92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ауданы, Осакаровка кенті, Октябрьская көшесі, 123/1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8(72149)4-15-74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Балхашская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8(71039)5-39-87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ауданы, Саран қаласы,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8(72137)2-30-72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Абай даңғылы, 67, 49, 50-пәтер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8(72156)5-39-80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 Ақсу-Аюлы ауылы, Шортанбай жырау көшесі, 28/2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ауданы, Амангелді ауылы, Майлин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8(71440)2-19-73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43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8(71430)7-01-14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Әулиекөл ауданы, Әулиекөл ауылы, Целинный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 ауданы, Денисов ауылы, 50 лет Октября көшесі, 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Жангелді ауданы, Торғай ауылы, Алтынсарин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8(71439)2-16-32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Жітіқара ауданы, Жітіқара қаласы, 6-шағын аудан, 55-үй, 205-кабинет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8(71435)2-65-93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ауылы, Ленин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8(71437)2-20-23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Ленин көшесі, 16, 3-кабинет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5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ауылы, Исаков көшесі, 66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Қостанай ауданы, Затобол кенті, Терешков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8(71455)2-23-34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1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 2-шағын аудан, 13а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8(71433)3-21-42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Меңдіқара ауданы, Боровское ауылы, Летунов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8(71443)2-11-58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Наурызым ауданы, Қарамеңді ауылы, Шаяхметов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Космонавтар даңғылы,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8(71431)4-80-24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8(71451)2-27-06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ауылы, Калинин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8(71436)3-63-42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2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ауылы, Абылай хан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8(71444)2-44-83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ауылы, Красноармейский көшесі, 53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Мектеп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Жанқожа батыр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Жосалы кенті, Абай көшесі, 95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М. Мырзалиев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ауданы, Жаңақорған кенті, М. Көкенов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Сырдария ауданы, Тереңөзек кенті, Ж. Жабаев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ауданы, Шиелі кенті, М. Шоқай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8(72432)4-25-86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25А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Қарақия ауданы, Кұрық ауылы, Досан батыр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ауданы, Бейнеу ауылы, Төремұрат көшесі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8(72932)5-09-51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Маңғыстау ауданы, Шетпе ауылы, Орталық қөшесі, №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Түпқараған ауданы, Форт-Шевченко қаласы, Өргенішбайұлы көшесі,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8(72938)2-23-99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Жаңаөзен қаласы, Шаңырақ шағын ауданы, Мичурин көшесі, 8-барак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8(72934)3-21-20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Мұнайлы ауданы, Маңғыстау ауылы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8(7182)32-22-91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 Екібастұз қаласының 50 жылдығы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8(71877)5-43-10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 Пушкин көшесі, 40, 16-пәтер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 Тәуелсіздік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ауданы, Ақтоғай ауылы, Абай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Баянауыл ауданы, Баянауыл ауылы, Жарылғапберді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ауданы, Железинка ауылы, Квитков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Ертіс ауданы, Ертіс ауылы, Бөгенбай көшесі, 110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ауданы, Тереңкөл ауылы, Тәуелсіздік көшесі, 219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8(71833)2-41-89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Лебяжі ауданы, Аққу ауылы, Баймолдин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8(71839)2-16-96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Көктөбе ауылы, Абылай хан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8(71838)9-10-56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8(7182)32-48-97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 ауданы, Успенка ауылы, В. Терешков көшесі 3, 2-пәтер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Шарбақты ауданы, Шарбақты ауылы, Ленин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8(71836)2-33-35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 ауданы, Саумалкөл ауылы, Ш. Уәлиханов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8(71533)2-02-57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Ақжар ауданы, Талшық ауылы, Целинная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8(71546)2-14-20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Аққайың ауданы, Смирнов ауылы, Народная көшесі, 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8(71532)2-23-37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Ғ. Мүсірепов атындағы аудан, Новоишимское ауылы, Абылай хан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8(71535)2-25-28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Есіл ауданы, Явленка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 ауданы, Пресновка ауылы, Иванов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8(71544)2-11-59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Қызылжар ауданы, Бескөл ауылы, Институтская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8(71538)2-20-57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М. Жұмабаев атындағы аудан, Булаево қаласы, Целинная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8(71531)2-00-53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 ауданы, Мамлютка қаласы, Кұнанбаев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8(71541)2-24-87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Тайынша ауданы, Тайынша қаласы, Қазақстан Конституциясы көшесі, 206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8(71536)2-18-90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 ауданы, Тимирязев ауылы, Молодежная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8(71537)2-10-89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ауылы, Уәлиханов көшесі, 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8(71542)2-24-52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Шал ақын ауданы, Сергеев қаласы, Победа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8(7152)33-85-99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 Шаян ауылы, Әуезов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Арыс қаласы, 1-шағын аудан,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8(72540)2-22-54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Қазығұрт ауданы, Қазығұрт ауылы, Тоғаев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8(72539)2-26-69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 Панфилов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8(72536)3-07-86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Мақтаарал ауданы, Жетісай қаласы, Яссауи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8(72534)6-32-08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Ордабасы ауданы, Темірлан ауылы, Қажымұқан көшесі, 216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8(72530)2-22-82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Отырар ауданы, Шәуілдір ауылы, Алтанбеков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8(72544)2-24-45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Созақ ауданы, Шолаққорған ауылы, Жібек жолы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8(72546)4-27-54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Түлкібас ауданы, Т. Рысқұлов ауылы, Т. Рысқұлов көшесі, 175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8(72538)5-15-89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r300@aisgzk.kz</w:t>
            </w:r>
          </w:p>
        </w:tc>
      </w:tr>
      <w:tr>
        <w:trPr>
          <w:trHeight w:val="1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Төле би ауданы, Леңгір қаласы, Төле би көшесі, 292 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r298@aisgzk.kz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Шардара қаласы, Темірбеков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r301@aisgzk.kz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қаласы, Дүйсенбаев көшесі, 4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r296@aisgzk.kz</w:t>
            </w:r>
          </w:p>
        </w:tc>
      </w:tr>
      <w:tr>
        <w:trPr>
          <w:trHeight w:val="11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 ауданы, Ақсукент ауылы, Қыстаубай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8(72531)2-01-77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Түркістан қаласы, Бәйдібек көшесі,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8(72533)3-32-60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r309@aisgzk.kz</w:t>
            </w:r>
          </w:p>
        </w:tc>
      </w:tr>
    </w:tbl>
    <w:bookmarkStart w:name="z93" w:id="4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4"/>
    <w:bookmarkStart w:name="z96" w:id="45"/>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орталығы» республикалық</w:t>
      </w:r>
      <w:r>
        <w:br/>
      </w:r>
      <w:r>
        <w:rPr>
          <w:rFonts w:ascii="Times New Roman"/>
          <w:b/>
          <w:i w:val="false"/>
          <w:color w:val="000000"/>
        </w:rPr>
        <w:t>
мемлекеттік кәсіпорындарының</w:t>
      </w:r>
      <w:r>
        <w:br/>
      </w:r>
      <w:r>
        <w:rPr>
          <w:rFonts w:ascii="Times New Roman"/>
          <w:b/>
          <w:i w:val="false"/>
          <w:color w:val="000000"/>
        </w:rPr>
        <w:t>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424"/>
        <w:gridCol w:w="6152"/>
        <w:gridCol w:w="3476"/>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r>
              <w:br/>
            </w:r>
            <w:r>
              <w:rPr>
                <w:rFonts w:ascii="Times New Roman"/>
                <w:b w:val="false"/>
                <w:i w:val="false"/>
                <w:color w:val="000000"/>
                <w:sz w:val="20"/>
              </w:rPr>
              <w:t>
</w:t>
            </w:r>
            <w:r>
              <w:rPr>
                <w:rFonts w:ascii="Times New Roman"/>
                <w:b w:val="false"/>
                <w:i w:val="false"/>
                <w:color w:val="000000"/>
                <w:sz w:val="20"/>
              </w:rPr>
              <w:t>(филиалдары, бөлімдері, секторлары)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Шучинск қаласы, Абылай хан көшесі, 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ауданы,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7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10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Шеңгелді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Нарынқол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5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8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3-шағын аудан,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Исмайылов көшесі,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Бергалиев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Лұқманов көшесі, 22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Жалпақтал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 Датұлы,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Дарьинское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16-орам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6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 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 мәдениеті» мемлекеттік мекемесінің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8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Ленин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Юбилейная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94" w:id="4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6"/>
    <w:bookmarkStart w:name="z97" w:id="47"/>
    <w:p>
      <w:pPr>
        <w:spacing w:after="0"/>
        <w:ind w:left="0"/>
        <w:jc w:val="left"/>
      </w:pPr>
      <w:r>
        <w:rPr>
          <w:rFonts w:ascii="Times New Roman"/>
          <w:b/>
          <w:i w:val="false"/>
          <w:color w:val="000000"/>
        </w:rPr>
        <w:t xml:space="preserve"> 
Тұрақты жер пайдалану құқығына актілерді дайындау жөніндегі</w:t>
      </w:r>
      <w:r>
        <w:br/>
      </w:r>
      <w:r>
        <w:rPr>
          <w:rFonts w:ascii="Times New Roman"/>
          <w:b/>
          <w:i w:val="false"/>
          <w:color w:val="000000"/>
        </w:rPr>
        <w:t>
жұмыстардың құны</w:t>
      </w:r>
    </w:p>
    <w:bookmarkEnd w:id="47"/>
    <w:p>
      <w:pPr>
        <w:spacing w:after="0"/>
        <w:ind w:left="0"/>
        <w:jc w:val="both"/>
      </w:pPr>
      <w:r>
        <w:rPr>
          <w:rFonts w:ascii="Times New Roman"/>
          <w:b w:val="false"/>
          <w:i w:val="false"/>
          <w:color w:val="000000"/>
          <w:sz w:val="28"/>
        </w:rPr>
        <w:t>      Тұрақты жер пайдалану құқығына актілерді дайындау жөніндегі жұмыстарының құны тиісті қаржы жылына арналған республикалық бюджет туралы заңда белгіленген айлық есептік көрсеткіш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542"/>
        <w:gridCol w:w="3032"/>
        <w:gridCol w:w="1571"/>
        <w:gridCol w:w="4086"/>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 жүргiзу үшін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w:t>
            </w:r>
            <w:r>
              <w:rPr>
                <w:rFonts w:ascii="Times New Roman"/>
                <w:b w:val="false"/>
                <w:i w:val="false"/>
                <w:color w:val="000000"/>
                <w:sz w:val="20"/>
              </w:rPr>
              <w:t>500 га дейін – 1,2;</w:t>
            </w:r>
            <w:r>
              <w:br/>
            </w:r>
            <w:r>
              <w:rPr>
                <w:rFonts w:ascii="Times New Roman"/>
                <w:b w:val="false"/>
                <w:i w:val="false"/>
                <w:color w:val="000000"/>
                <w:sz w:val="20"/>
              </w:rPr>
              <w:t>
</w:t>
            </w:r>
            <w:r>
              <w:rPr>
                <w:rFonts w:ascii="Times New Roman"/>
                <w:b w:val="false"/>
                <w:i w:val="false"/>
                <w:color w:val="000000"/>
                <w:sz w:val="20"/>
              </w:rPr>
              <w:t>1000 га дейін – 1,3;</w:t>
            </w:r>
            <w:r>
              <w:br/>
            </w:r>
            <w:r>
              <w:rPr>
                <w:rFonts w:ascii="Times New Roman"/>
                <w:b w:val="false"/>
                <w:i w:val="false"/>
                <w:color w:val="000000"/>
                <w:sz w:val="20"/>
              </w:rPr>
              <w:t>
</w:t>
            </w:r>
            <w:r>
              <w:rPr>
                <w:rFonts w:ascii="Times New Roman"/>
                <w:b w:val="false"/>
                <w:i w:val="false"/>
                <w:color w:val="000000"/>
                <w:sz w:val="20"/>
              </w:rPr>
              <w:t>1000 га жоғары – 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w:t>
            </w:r>
            <w:r>
              <w:rPr>
                <w:rFonts w:ascii="Times New Roman"/>
                <w:b w:val="false"/>
                <w:i w:val="false"/>
                <w:color w:val="000000"/>
                <w:sz w:val="20"/>
              </w:rPr>
              <w:t>10 га дейін – 1,2;</w:t>
            </w:r>
            <w:r>
              <w:br/>
            </w:r>
            <w:r>
              <w:rPr>
                <w:rFonts w:ascii="Times New Roman"/>
                <w:b w:val="false"/>
                <w:i w:val="false"/>
                <w:color w:val="000000"/>
                <w:sz w:val="20"/>
              </w:rPr>
              <w:t>
</w:t>
            </w:r>
            <w:r>
              <w:rPr>
                <w:rFonts w:ascii="Times New Roman"/>
                <w:b w:val="false"/>
                <w:i w:val="false"/>
                <w:color w:val="000000"/>
                <w:sz w:val="20"/>
              </w:rPr>
              <w:t>50 га дейін – 1,3;</w:t>
            </w:r>
            <w:r>
              <w:br/>
            </w:r>
            <w:r>
              <w:rPr>
                <w:rFonts w:ascii="Times New Roman"/>
                <w:b w:val="false"/>
                <w:i w:val="false"/>
                <w:color w:val="000000"/>
                <w:sz w:val="20"/>
              </w:rPr>
              <w:t>
</w:t>
            </w:r>
            <w:r>
              <w:rPr>
                <w:rFonts w:ascii="Times New Roman"/>
                <w:b w:val="false"/>
                <w:i w:val="false"/>
                <w:color w:val="000000"/>
                <w:sz w:val="20"/>
              </w:rPr>
              <w:t>50 га жоғары – 1,4</w:t>
            </w:r>
          </w:p>
        </w:tc>
      </w:tr>
      <w:tr>
        <w:trPr>
          <w:trHeight w:val="8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w:t>
            </w:r>
            <w:r>
              <w:rPr>
                <w:rFonts w:ascii="Times New Roman"/>
                <w:b w:val="false"/>
                <w:i w:val="false"/>
                <w:color w:val="000000"/>
                <w:sz w:val="20"/>
              </w:rPr>
              <w:t>2,0 га дейін – 1,2;</w:t>
            </w:r>
            <w:r>
              <w:br/>
            </w:r>
            <w:r>
              <w:rPr>
                <w:rFonts w:ascii="Times New Roman"/>
                <w:b w:val="false"/>
                <w:i w:val="false"/>
                <w:color w:val="000000"/>
                <w:sz w:val="20"/>
              </w:rPr>
              <w:t>
</w:t>
            </w:r>
            <w:r>
              <w:rPr>
                <w:rFonts w:ascii="Times New Roman"/>
                <w:b w:val="false"/>
                <w:i w:val="false"/>
                <w:color w:val="000000"/>
                <w:sz w:val="20"/>
              </w:rPr>
              <w:t>2,5 га дейін – 1,3;</w:t>
            </w:r>
            <w:r>
              <w:br/>
            </w:r>
            <w:r>
              <w:rPr>
                <w:rFonts w:ascii="Times New Roman"/>
                <w:b w:val="false"/>
                <w:i w:val="false"/>
                <w:color w:val="000000"/>
                <w:sz w:val="20"/>
              </w:rPr>
              <w:t>
</w:t>
            </w:r>
            <w:r>
              <w:rPr>
                <w:rFonts w:ascii="Times New Roman"/>
                <w:b w:val="false"/>
                <w:i w:val="false"/>
                <w:color w:val="000000"/>
                <w:sz w:val="20"/>
              </w:rPr>
              <w:t>2,5 га жоғары – 1,4</w:t>
            </w:r>
          </w:p>
        </w:tc>
      </w:tr>
    </w:tbl>
    <w:bookmarkStart w:name="z98" w:id="48"/>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8"/>
    <w:bookmarkStart w:name="z192" w:id="49"/>
    <w:p>
      <w:pPr>
        <w:spacing w:after="0"/>
        <w:ind w:left="0"/>
        <w:jc w:val="left"/>
      </w:pPr>
      <w:r>
        <w:rPr>
          <w:rFonts w:ascii="Times New Roman"/>
          <w:b/>
          <w:i w:val="false"/>
          <w:color w:val="000000"/>
        </w:rPr>
        <w:t xml:space="preserve"> 
Түбіртек</w:t>
      </w:r>
    </w:p>
    <w:bookmarkEnd w:id="49"/>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ЖСН/БСН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bookmarkStart w:name="z100" w:id="50"/>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50"/>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(Кадастрды жүргізетін кәсіпорын атауы)    </w:t>
      </w:r>
      <w:r>
        <w:br/>
      </w:r>
      <w:r>
        <w:rPr>
          <w:rFonts w:ascii="Times New Roman"/>
          <w:b w:val="false"/>
          <w:i w:val="false"/>
          <w:color w:val="000000"/>
          <w:sz w:val="28"/>
        </w:rPr>
        <w:t xml:space="preserve">
филиалының директоры/бөлімшесінің бастығы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w:t>
      </w:r>
    </w:p>
    <w:bookmarkStart w:name="z99" w:id="51"/>
    <w:p>
      <w:pPr>
        <w:spacing w:after="0"/>
        <w:ind w:left="0"/>
        <w:jc w:val="left"/>
      </w:pPr>
      <w:r>
        <w:rPr>
          <w:rFonts w:ascii="Times New Roman"/>
          <w:b/>
          <w:i w:val="false"/>
          <w:color w:val="000000"/>
        </w:rPr>
        <w:t xml:space="preserve"> 
Тұрақты жер пайдалану құқығына актіні беру туралы</w:t>
      </w:r>
      <w:r>
        <w:br/>
      </w:r>
      <w:r>
        <w:rPr>
          <w:rFonts w:ascii="Times New Roman"/>
          <w:b/>
          <w:i w:val="false"/>
          <w:color w:val="000000"/>
        </w:rPr>
        <w:t>
өтініш</w:t>
      </w:r>
    </w:p>
    <w:bookmarkEnd w:id="51"/>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 бойынша орналасқан жер</w:t>
      </w:r>
      <w:r>
        <w:br/>
      </w:r>
      <w:r>
        <w:rPr>
          <w:rFonts w:ascii="Times New Roman"/>
          <w:b w:val="false"/>
          <w:i w:val="false"/>
          <w:color w:val="000000"/>
          <w:sz w:val="28"/>
        </w:rPr>
        <w:t>
учаскесіне тұрақты жер пайдалану құқығына актіні (актінің</w:t>
      </w:r>
      <w:r>
        <w:br/>
      </w:r>
      <w:r>
        <w:rPr>
          <w:rFonts w:ascii="Times New Roman"/>
          <w:b w:val="false"/>
          <w:i w:val="false"/>
          <w:color w:val="000000"/>
          <w:sz w:val="28"/>
        </w:rPr>
        <w:t>
телнұсқасын) беруіңізді сұраймын.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қолы)</w:t>
      </w:r>
    </w:p>
    <w:bookmarkStart w:name="z101" w:id="52"/>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52"/>
    <w:bookmarkStart w:name="z197" w:id="53"/>
    <w:p>
      <w:pPr>
        <w:spacing w:after="0"/>
        <w:ind w:left="0"/>
        <w:jc w:val="left"/>
      </w:pPr>
      <w:r>
        <w:rPr>
          <w:rFonts w:ascii="Times New Roman"/>
          <w:b/>
          <w:i w:val="false"/>
          <w:color w:val="000000"/>
        </w:rPr>
        <w:t xml:space="preserve"> 
Сапа және тиімділік көрсеткіштерінің мәні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1"/>
        <w:gridCol w:w="2942"/>
        <w:gridCol w:w="2942"/>
        <w:gridCol w:w="2665"/>
      </w:tblGrid>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5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54"/>
    <w:bookmarkStart w:name="z103" w:id="55"/>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мемлекеттік қызмет көрсетуді ұйымдастыруға</w:t>
      </w:r>
      <w:r>
        <w:br/>
      </w:r>
      <w:r>
        <w:rPr>
          <w:rFonts w:ascii="Times New Roman"/>
          <w:b/>
          <w:i w:val="false"/>
          <w:color w:val="000000"/>
        </w:rPr>
        <w:t>
жауапты «Жер кадастры ғылыми-өндірістік орталығы» республикалық</w:t>
      </w:r>
      <w:r>
        <w:br/>
      </w:r>
      <w:r>
        <w:rPr>
          <w:rFonts w:ascii="Times New Roman"/>
          <w:b/>
          <w:i w:val="false"/>
          <w:color w:val="000000"/>
        </w:rPr>
        <w:t>
мемлекеттік кәсіпорны филиалдарының</w:t>
      </w:r>
      <w:r>
        <w:br/>
      </w:r>
      <w:r>
        <w:rPr>
          <w:rFonts w:ascii="Times New Roman"/>
          <w:b/>
          <w:i w:val="false"/>
          <w:color w:val="000000"/>
        </w:rPr>
        <w:t>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080"/>
        <w:gridCol w:w="3193"/>
        <w:gridCol w:w="2515"/>
        <w:gridCol w:w="2257"/>
        <w:gridCol w:w="309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филиалдар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8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3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 aktobe@aisgzk.kz</w:t>
            </w:r>
          </w:p>
        </w:tc>
      </w:tr>
      <w:tr>
        <w:trPr>
          <w:trHeight w:val="12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облыстық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0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10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 көшесі, 152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5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Петропавлск қаласы, Интернациональная көшесі, 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bl>
    <w:bookmarkStart w:name="z104"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шілдедегі</w:t>
      </w:r>
      <w:r>
        <w:br/>
      </w:r>
      <w:r>
        <w:rPr>
          <w:rFonts w:ascii="Times New Roman"/>
          <w:b w:val="false"/>
          <w:i w:val="false"/>
          <w:color w:val="000000"/>
          <w:sz w:val="28"/>
        </w:rPr>
        <w:t xml:space="preserve">
№ 722 қаулысына     </w:t>
      </w:r>
      <w:r>
        <w:br/>
      </w:r>
      <w:r>
        <w:rPr>
          <w:rFonts w:ascii="Times New Roman"/>
          <w:b w:val="false"/>
          <w:i w:val="false"/>
          <w:color w:val="000000"/>
          <w:sz w:val="28"/>
        </w:rPr>
        <w:t xml:space="preserve">
3-қосымша        </w:t>
      </w:r>
    </w:p>
    <w:bookmarkEnd w:id="56"/>
    <w:bookmarkStart w:name="z105"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57"/>
    <w:bookmarkStart w:name="z106" w:id="58"/>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актілерді ресімдеу және беру» мемлекеттік</w:t>
      </w:r>
      <w:r>
        <w:br/>
      </w:r>
      <w:r>
        <w:rPr>
          <w:rFonts w:ascii="Times New Roman"/>
          <w:b/>
          <w:i w:val="false"/>
          <w:color w:val="000000"/>
        </w:rPr>
        <w:t>
қызмет стандарты</w:t>
      </w:r>
    </w:p>
    <w:bookmarkEnd w:id="58"/>
    <w:bookmarkStart w:name="z107" w:id="59"/>
    <w:p>
      <w:pPr>
        <w:spacing w:after="0"/>
        <w:ind w:left="0"/>
        <w:jc w:val="left"/>
      </w:pPr>
      <w:r>
        <w:rPr>
          <w:rFonts w:ascii="Times New Roman"/>
          <w:b/>
          <w:i w:val="false"/>
          <w:color w:val="000000"/>
        </w:rPr>
        <w:t xml:space="preserve"> 
1. Жалпы ережелер</w:t>
      </w:r>
    </w:p>
    <w:bookmarkEnd w:id="59"/>
    <w:bookmarkStart w:name="z108" w:id="60"/>
    <w:p>
      <w:pPr>
        <w:spacing w:after="0"/>
        <w:ind w:left="0"/>
        <w:jc w:val="both"/>
      </w:pPr>
      <w:r>
        <w:rPr>
          <w:rFonts w:ascii="Times New Roman"/>
          <w:b w:val="false"/>
          <w:i w:val="false"/>
          <w:color w:val="000000"/>
          <w:sz w:val="28"/>
        </w:rPr>
        <w:t>
      1. «Жер учаскесіне уақытша өтеулі (ұзақ мерзімді, қысқа мерзімді) жер пайдалану (жалдау) құқығына актілерді ресімдеу және беру» мемлекеттік қызметін (бұдан әрі – мемлекеттік қызмет) жер учаскесінің орналасқан жері бойынша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Өңірлік даму министрлігі Жер ресурстарын басқару комитетінің «Жер кадастры ғылыми-өндірістік орталығы» республикалық мемлекеттік кәсіпорны және оның филиалдары (бұдан әрі – Кадастрды жүргізетін кәсіпорын) тарапынан және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жөніндегі ақпарат:</w:t>
      </w:r>
      <w:r>
        <w:br/>
      </w:r>
      <w:r>
        <w:rPr>
          <w:rFonts w:ascii="Times New Roman"/>
          <w:b w:val="false"/>
          <w:i w:val="false"/>
          <w:color w:val="000000"/>
          <w:sz w:val="28"/>
        </w:rPr>
        <w:t>
      1) Қазақстан Республикасы Өңірлік даму министрлігінің интернет-ресурсында;</w:t>
      </w:r>
      <w:r>
        <w:br/>
      </w:r>
      <w:r>
        <w:rPr>
          <w:rFonts w:ascii="Times New Roman"/>
          <w:b w:val="false"/>
          <w:i w:val="false"/>
          <w:color w:val="000000"/>
          <w:sz w:val="28"/>
        </w:rPr>
        <w:t>
      2) Қазақстан Республикасы Өңірлік даму министрлігі Жер ресурстарын басқару комитетінің www.kuzr.gov.kz интернет-ресурсында;</w:t>
      </w:r>
      <w:r>
        <w:br/>
      </w:r>
      <w:r>
        <w:rPr>
          <w:rFonts w:ascii="Times New Roman"/>
          <w:b w:val="false"/>
          <w:i w:val="false"/>
          <w:color w:val="000000"/>
          <w:sz w:val="28"/>
        </w:rPr>
        <w:t>
      3) Кадастрды жүргізетін кәсіпорындардың ғимараттарындағы стенділерінде;</w:t>
      </w:r>
      <w:r>
        <w:br/>
      </w:r>
      <w:r>
        <w:rPr>
          <w:rFonts w:ascii="Times New Roman"/>
          <w:b w:val="false"/>
          <w:i w:val="false"/>
          <w:color w:val="000000"/>
          <w:sz w:val="28"/>
        </w:rPr>
        <w:t>
      4) Кадастрды жүргізетін кәсіпорынның www.aisgzk.kz интернет-ресурсында;</w:t>
      </w:r>
      <w:r>
        <w:br/>
      </w:r>
      <w:r>
        <w:rPr>
          <w:rFonts w:ascii="Times New Roman"/>
          <w:b w:val="false"/>
          <w:i w:val="false"/>
          <w:color w:val="000000"/>
          <w:sz w:val="28"/>
        </w:rPr>
        <w:t>
      5) орталықтың www.con.gov.kz интернет-ресурсында;</w:t>
      </w:r>
      <w:r>
        <w:br/>
      </w:r>
      <w:r>
        <w:rPr>
          <w:rFonts w:ascii="Times New Roman"/>
          <w:b w:val="false"/>
          <w:i w:val="false"/>
          <w:color w:val="000000"/>
          <w:sz w:val="28"/>
        </w:rPr>
        <w:t>
      6) орталықтың стенділерінде орналастырылған.</w:t>
      </w:r>
      <w:r>
        <w:br/>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жер учаскесіне жеке меншік құқығына актіні немесе жер учаскесіне жеке меншік құқығына актінің телнұсқасын беру немесе мемлекеттік қызмет көрсетуден бас тарту себебі көрсетілген бас тарту туралы дәлелді жазбаша түрдегі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Кадастрды жүргізетін кәсіпорынға жүгіну сәтінен бастап:</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 берген кезде – 6 жұмыс күні;</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30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30 минуттан аспайды;</w:t>
      </w:r>
      <w:r>
        <w:br/>
      </w:r>
      <w:r>
        <w:rPr>
          <w:rFonts w:ascii="Times New Roman"/>
          <w:b w:val="false"/>
          <w:i w:val="false"/>
          <w:color w:val="000000"/>
          <w:sz w:val="28"/>
        </w:rPr>
        <w:t>
      2) орталыққа өтініш жасаған сәттен бастап:</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 берген кезде – 6 жұмыс күні;</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20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мемлекеттік қызмет құны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мөлшерде есептеп шығарылады.</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дайындау үшін ақы төлеу қолма-қол немесе қолма-қол емес тәсілмен екінші деңгейдегі банктер арқылы Кадастрды жүргізетін кәсіпорынның есеп шотына не Кадастрды жүргізетін кәсіпорын ғимаратындағы кассаларда жүргізіледі, олар төлемнің мөлшері мен уақытын растайтын төлем құжатын (түбіртек) береді. Төлем құжатының (түбіртектің) нысаны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Жетім балалар мен ата-анасының қамқорлығынсыз қалған он сегіз жасқа толмаған балаларға жер учаскесіне уақытша өтеулі (ұзақ мерзімді, қысқа мерзімді) жер пайдалану (жалдау) құқығына актіні дайындау өтеусіз негізде жүргізіледі.</w:t>
      </w:r>
      <w:r>
        <w:br/>
      </w:r>
      <w:r>
        <w:rPr>
          <w:rFonts w:ascii="Times New Roman"/>
          <w:b w:val="false"/>
          <w:i w:val="false"/>
          <w:color w:val="000000"/>
          <w:sz w:val="28"/>
        </w:rPr>
        <w:t>
</w:t>
      </w:r>
      <w:r>
        <w:rPr>
          <w:rFonts w:ascii="Times New Roman"/>
          <w:b w:val="false"/>
          <w:i w:val="false"/>
          <w:color w:val="000000"/>
          <w:sz w:val="28"/>
        </w:rPr>
        <w:t>
      9. Кадастрды жүргізетін кәсіпорынның жұмыс кестесі: еңбек заңнамасына сәйкес, демалыс және мереке күндерін қоспағанда, дүйсенбіден бастап жұманы қоса алғанда күн сайын, белгіленген жұмыс кестесіне сәйкес сағат 9-00-ден 18-00-ге дейін, түскі үзіліс сағат 13-00-ден 14-00-ге дейін.</w:t>
      </w:r>
      <w:r>
        <w:br/>
      </w:r>
      <w:r>
        <w:rPr>
          <w:rFonts w:ascii="Times New Roman"/>
          <w:b w:val="false"/>
          <w:i w:val="false"/>
          <w:color w:val="000000"/>
          <w:sz w:val="28"/>
        </w:rPr>
        <w:t>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Кадастрды жүргізетін кәсіпорынның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2) мемлекеттік қызмет алушының қалауы бойынша орталық ғимаратында көрсетіледі, онда мүмкіндігі шектеулі адамдар үшін жағдай қарастырылған, өртке қарсы сақтық шаралары қабылданған. Залда анықтама бюросы, күту орындары, ақпараттық стенділер орналастырылады.</w:t>
      </w:r>
    </w:p>
    <w:bookmarkEnd w:id="60"/>
    <w:bookmarkStart w:name="z118" w:id="61"/>
    <w:p>
      <w:pPr>
        <w:spacing w:after="0"/>
        <w:ind w:left="0"/>
        <w:jc w:val="left"/>
      </w:pPr>
      <w:r>
        <w:rPr>
          <w:rFonts w:ascii="Times New Roman"/>
          <w:b/>
          <w:i w:val="false"/>
          <w:color w:val="000000"/>
        </w:rPr>
        <w:t xml:space="preserve"> 
2. Мемлекеттік қызмет көрсету тәртібі</w:t>
      </w:r>
    </w:p>
    <w:bookmarkEnd w:id="61"/>
    <w:bookmarkStart w:name="z119" w:id="62"/>
    <w:p>
      <w:pPr>
        <w:spacing w:after="0"/>
        <w:ind w:left="0"/>
        <w:jc w:val="both"/>
      </w:pPr>
      <w:r>
        <w:rPr>
          <w:rFonts w:ascii="Times New Roman"/>
          <w:b w:val="false"/>
          <w:i w:val="false"/>
          <w:color w:val="000000"/>
          <w:sz w:val="28"/>
        </w:rPr>
        <w:t>
      11. Мемлекеттік қызмет алу үшін мемлекеттік қызмет алушы мыналарды ұсынады:</w:t>
      </w:r>
      <w:r>
        <w:br/>
      </w:r>
      <w:r>
        <w:rPr>
          <w:rFonts w:ascii="Times New Roman"/>
          <w:b w:val="false"/>
          <w:i w:val="false"/>
          <w:color w:val="000000"/>
          <w:sz w:val="28"/>
        </w:rPr>
        <w:t>
      Кадастрды жүргізетін кәсіпорынға:</w:t>
      </w:r>
      <w:r>
        <w:br/>
      </w:r>
      <w:r>
        <w:rPr>
          <w:rFonts w:ascii="Times New Roman"/>
          <w:b w:val="false"/>
          <w:i w:val="false"/>
          <w:color w:val="000000"/>
          <w:sz w:val="28"/>
        </w:rPr>
        <w:t>
      1) уақытша өтеулі (ұзақ мерзімді, қысқа мерзімді) жер пайдалану (жалдау) құқығын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беруге өтініш;</w:t>
      </w:r>
      <w:r>
        <w:br/>
      </w:r>
      <w:r>
        <w:rPr>
          <w:rFonts w:ascii="Times New Roman"/>
          <w:b w:val="false"/>
          <w:i w:val="false"/>
          <w:color w:val="000000"/>
          <w:sz w:val="28"/>
        </w:rPr>
        <w:t>
      жергілікті атқарушы органның жер учаскесіне уақытша өтеулі (ұзақ мерзімді, қысқа мерзімді) жер пайдалану (жалдау) құқығын беру туралы шешімінен үзінді көшірме;</w:t>
      </w:r>
      <w:r>
        <w:br/>
      </w:r>
      <w:r>
        <w:rPr>
          <w:rFonts w:ascii="Times New Roman"/>
          <w:b w:val="false"/>
          <w:i w:val="false"/>
          <w:color w:val="000000"/>
          <w:sz w:val="28"/>
        </w:rPr>
        <w:t>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органының (бұдан әрі – уәкілетті орган) құрылымдық бөлімшесі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уақытша өтеулі (ұзақ мерзімді, қысқа мерзімді) жерді пайдалану (жалдау) туралы шарт және/немесе уақытша өтеулі (ұзақ мерзімді, қысқа мерзімді) жерді пайдалану (жалдау) құқықты сатып алу шарттың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беруге өтініш;</w:t>
      </w:r>
      <w:r>
        <w:br/>
      </w:r>
      <w:r>
        <w:rPr>
          <w:rFonts w:ascii="Times New Roman"/>
          <w:b w:val="false"/>
          <w:i w:val="false"/>
          <w:color w:val="000000"/>
          <w:sz w:val="28"/>
        </w:rPr>
        <w:t>
      жергілікті атқарушы органның бұрын уақытша өтеулі (ұзақ мерзімді, қысқа мерзімді) жер пайдалану (жалдау)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өтеулі (ұзақ мерзімді, қысқа мерзімді) жерді пайдалану (жалдау) туралы шарт және/немесе уақытша өтеулі (ұзақ мерзімді, қысқа мерзімді) жерді пайдалану (жалдау) құқығын сатып алу шартының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уақытша өтеулі (ұзақ мерзімді, қысқа мерзімді) жер пайдалану (жалдау) құқығы актiciн ауыстыру немесе уақытша өтеулі (ұзақ мерзімді, қысқа мерзімді) жер пайдалану (жалдау)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немесе актісінің телнұсқасын беруге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немесе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Қазақстан Республикасы азаматының жеке басын куәландыратын құжат немесе паспорт;</w:t>
      </w:r>
      <w:r>
        <w:br/>
      </w:r>
      <w:r>
        <w:rPr>
          <w:rFonts w:ascii="Times New Roman"/>
          <w:b w:val="false"/>
          <w:i w:val="false"/>
          <w:color w:val="000000"/>
          <w:sz w:val="28"/>
        </w:rPr>
        <w:t>
      жер учаскесінің орналасқан жері бойынша жергілікті облыстық газеттің жер учаскесіне уақытша өтеулі (ұзақ мерзімді, қысқа мерзімді) жер пайдалану (жалдау)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заңды тұлғаны мемлекеттік тіркеу (қайта тіркеу) туралы куәліктің нотариалды расталған көшірмесі немесе заңды тұлғаның бизнес-сәйкестендіру номері көрсетілген анықтама (БСН);</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уақытша өтеулі (ұзақ мерзімді, қысқа мерзімді) жер пайдалану (жалдау)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5-қосымшада</w:t>
      </w:r>
      <w:r>
        <w:rPr>
          <w:rFonts w:ascii="Times New Roman"/>
          <w:b w:val="false"/>
          <w:i w:val="false"/>
          <w:color w:val="000000"/>
          <w:sz w:val="28"/>
        </w:rPr>
        <w:t xml:space="preserve"> берілген нысан бойынша жер учаскесіне уақытша өтеулі (ұзақ мерзімді, қысқа мерзімді) жер пайдалану (жалдау) құқығына актінің телнұсқасын беруге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уақытша өтеулі (ұзақ мерзімді, қысқа мерзімді) жер пайдалану (жалдау) құқығын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беруге өтініш;</w:t>
      </w:r>
      <w:r>
        <w:br/>
      </w:r>
      <w:r>
        <w:rPr>
          <w:rFonts w:ascii="Times New Roman"/>
          <w:b w:val="false"/>
          <w:i w:val="false"/>
          <w:color w:val="000000"/>
          <w:sz w:val="28"/>
        </w:rPr>
        <w:t>
      жергілікті атқарушы органның жер учаскесіне уақытша өтеулі (ұзақ мерзімді, қысқа мерзімді) жер пайдалану (жалдау)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уақытша өтеулі (ұзақ мерзімді, қысқа мерзімді) жерді пайдалану (жалдау) туралы шарт және/немесе уақытша өтеулі (ұзақ мерзімді, қысқа мерзімді) жерді пайдалану (жалдау) құқығын сатып алу шартының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 беруге өтініш;</w:t>
      </w:r>
      <w:r>
        <w:br/>
      </w:r>
      <w:r>
        <w:rPr>
          <w:rFonts w:ascii="Times New Roman"/>
          <w:b w:val="false"/>
          <w:i w:val="false"/>
          <w:color w:val="000000"/>
          <w:sz w:val="28"/>
        </w:rPr>
        <w:t>
      жергілікті атқарушы органның бұрын уақытша өтеулі (ұзақ мерзімді, қысқа мерзімді) жер пайдалану (жалдау)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өтеулі (ұзақ мерзімді, қысқа мерзімді) жерді пайдалану (жалдау) туралы шарт және/немесе уақытша өтеулі (ұзақ мерзімді, қысқа  мерзімді) жерді пайдалану (жалдау) құқығын сатып алу шартының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уақытша өтеулі (ұзақ мерзімді, қысқа мерзімді) жер пайдалану (жалдау) құқығы актiciн ауыстыру немесе уақытша өтеулі (ұзақ мерзімді, қысқа мерзімді) жер пайдалану (жалдау)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немесе актінің телнұсқасын беруге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 немесе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уақытша өтеулі (ұзақ мерзімді, қысқа мерзімді) жер пайдалану (жалдау)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уақытша өтеулі (ұзақ мерзімді, қысқа мерзімді) жер пайдалану (жалдау)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актінің телнұсқасын беруге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Мемлекеттік ақпараттық ресурс болып табылатын, Қазақстан Республикасы азаматының жеке куәлігінің немесе төлқұжатының, заңды тұлғаның мемлекеттік тіркелуі (қайта тіркелуі) туралы анықтаманың мәліметтерін Орталық тиісті мемлекеттік ақпараттық жүйелерден халыққа қызмет көрсету ақпараттық жүйесі арқылы уәкілетті қызметкерлердің ЭЦҚ куәландырылған (қол қойылған) электрондық құжат нысанында алады.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Осы тармақта көрсетілген тиісті құжаттар толық ұсынылмаған жағдайда, Кадастрды жүргізетін кәсіпорын, немесе орталық мемлекеттік қызметті алушының құжаттарды тапсырған күнінен бастап екі жұмыс күнінен аспайтын мерзімде мемлекеттік қызметті көрсетуден бас тарту себебі туралы жазбаша хабардар етеді. Одан әрі Кадастрды жүргізетін кәсіпорынның аталған негіздеме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12. Өтініштердің бланкілері анықтама бюросында болады.</w:t>
      </w:r>
      <w:r>
        <w:br/>
      </w:r>
      <w:r>
        <w:rPr>
          <w:rFonts w:ascii="Times New Roman"/>
          <w:b w:val="false"/>
          <w:i w:val="false"/>
          <w:color w:val="000000"/>
          <w:sz w:val="28"/>
        </w:rPr>
        <w:t>
      Орталықта мемлекеттік қызметті алу үшін өтініштердің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орналасқан орнына байланысты Кадастрды жүргізетін кәсіпорынның уәкілетті тұлғасы жүзеге асырады.</w:t>
      </w:r>
      <w:r>
        <w:br/>
      </w:r>
      <w:r>
        <w:rPr>
          <w:rFonts w:ascii="Times New Roman"/>
          <w:b w:val="false"/>
          <w:i w:val="false"/>
          <w:color w:val="000000"/>
          <w:sz w:val="28"/>
        </w:rPr>
        <w:t>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Кадастрды жүргізетін кәсіпорын немесе орталық мемлекеттік қызмет алушыға осы стандартқа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Уақытша өтеулі (ұзақ мерзімді, қысқа мерзімді) жер пайдалану (жалдау) құқығына актіні беру сенімхатты, қолхатты және мемлекеттік қызмет алушының не сенім білдірілген тұлғаның жеке басын куәландыратын құжатты ұсына отырып,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Кадастрды жүргізетін кәсіпорын мынадай жағдайда мемлекеттік қызметті көрсетуден бас тартады: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Қазақстан Республикасы заңнамасы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процесіне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ол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Мемлекеттік қызмет алушыға жер учаскесіне уақытша өтеулі (ұзақ мерзімді, қысқа мерзімді) жер пайдалану (жалдау)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мемлекеттік қызмет алушының кейінгі іс-қимылын көрсете отырып жазбаша хабарлама жолданады.</w:t>
      </w:r>
      <w:r>
        <w:br/>
      </w:r>
      <w:r>
        <w:rPr>
          <w:rFonts w:ascii="Times New Roman"/>
          <w:b w:val="false"/>
          <w:i w:val="false"/>
          <w:color w:val="000000"/>
          <w:sz w:val="28"/>
        </w:rPr>
        <w:t>
      Кадастрды жүргізетін кәсіпорын белгіленген мерзім ішінде мемлекеттік қызметті алушыға жер учаскесіне жеке меншік құқығына актіні немесе бас тарту туралы дәлелді жауапты бермеген жағдайда, оны беру күнінің мерзімі өткеннен кейін жер учаскесіне жеке меншік құқығына акті берілген болып есептеледі.</w:t>
      </w:r>
    </w:p>
    <w:bookmarkEnd w:id="62"/>
    <w:bookmarkStart w:name="z125" w:id="63"/>
    <w:p>
      <w:pPr>
        <w:spacing w:after="0"/>
        <w:ind w:left="0"/>
        <w:jc w:val="left"/>
      </w:pPr>
      <w:r>
        <w:rPr>
          <w:rFonts w:ascii="Times New Roman"/>
          <w:b/>
          <w:i w:val="false"/>
          <w:color w:val="000000"/>
        </w:rPr>
        <w:t xml:space="preserve"> 
3. Жұмыс қағидаттары</w:t>
      </w:r>
    </w:p>
    <w:bookmarkEnd w:id="63"/>
    <w:bookmarkStart w:name="z126" w:id="64"/>
    <w:p>
      <w:pPr>
        <w:spacing w:after="0"/>
        <w:ind w:left="0"/>
        <w:jc w:val="both"/>
      </w:pPr>
      <w:r>
        <w:rPr>
          <w:rFonts w:ascii="Times New Roman"/>
          <w:b w:val="false"/>
          <w:i w:val="false"/>
          <w:color w:val="000000"/>
          <w:sz w:val="28"/>
        </w:rPr>
        <w:t>
      17. Кадастрды жүргізетін кәсіпорынның және орталықтың мемлекеттік қызметті алушыға қатысты қызметі келесі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мемлекеттік қызмет алушылармен жұмыс істеген кезде сыпайылық таныту;</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өтінішті қарау кезінде лауазымды тұлғалар қызметінің ашықтығы;</w:t>
      </w:r>
      <w:r>
        <w:br/>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7) мемлекеттік қызмет алушы құжаттарының мазмұны жөніндегі ақпаратты қорғау және құпиялылықты сақтау.</w:t>
      </w:r>
    </w:p>
    <w:bookmarkEnd w:id="64"/>
    <w:bookmarkStart w:name="z127" w:id="65"/>
    <w:p>
      <w:pPr>
        <w:spacing w:after="0"/>
        <w:ind w:left="0"/>
        <w:jc w:val="left"/>
      </w:pPr>
      <w:r>
        <w:rPr>
          <w:rFonts w:ascii="Times New Roman"/>
          <w:b/>
          <w:i w:val="false"/>
          <w:color w:val="000000"/>
        </w:rPr>
        <w:t xml:space="preserve"> 
4. Жұмыс нәтижелері</w:t>
      </w:r>
    </w:p>
    <w:bookmarkEnd w:id="65"/>
    <w:bookmarkStart w:name="z128" w:id="66"/>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осыған құзыреті бар Қазақстан Республикасы Өңірлік даму министрлігі басшысының бұйрығымен бекітіледі.</w:t>
      </w:r>
    </w:p>
    <w:bookmarkEnd w:id="66"/>
    <w:bookmarkStart w:name="z130" w:id="67"/>
    <w:p>
      <w:pPr>
        <w:spacing w:after="0"/>
        <w:ind w:left="0"/>
        <w:jc w:val="left"/>
      </w:pPr>
      <w:r>
        <w:rPr>
          <w:rFonts w:ascii="Times New Roman"/>
          <w:b/>
          <w:i w:val="false"/>
          <w:color w:val="000000"/>
        </w:rPr>
        <w:t xml:space="preserve"> 
5. Шағымдану тәртібі</w:t>
      </w:r>
    </w:p>
    <w:bookmarkEnd w:id="67"/>
    <w:bookmarkStart w:name="z131" w:id="68"/>
    <w:p>
      <w:pPr>
        <w:spacing w:after="0"/>
        <w:ind w:left="0"/>
        <w:jc w:val="both"/>
      </w:pPr>
      <w:r>
        <w:rPr>
          <w:rFonts w:ascii="Times New Roman"/>
          <w:b w:val="false"/>
          <w:i w:val="false"/>
          <w:color w:val="000000"/>
          <w:sz w:val="28"/>
        </w:rPr>
        <w:t>
      20. Кадастрды жүргізетін кәсіпорынның уәкілетті тұлғасының әрекетіне (әрекетсіздігіне) шағымдану тәртібін түсіндіретін және шағымдарды дайындауға жәрдем көрсететін лауазымды тұлғалардың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Кадастрды жүргізетін кәсіпорын жауапты болып табылады. Мемлекеттік қызмет алушы көрсетілген мемлекеттік қызметтің нәтижелерімен келіспеген жағдайда Қазақстан Республикасы Өңірлік даму министрлігінің Жер ресурстарын басқару комитетіне және мекенжайлары мен телефондары осы стандартқа 2-қосымшада көрсетілген Кадастрды жүргізетін кәсіпорынның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дөрекі қызмет көрсетуге шағымды мемлекеттік қызметті алушы:</w:t>
      </w:r>
      <w:r>
        <w:br/>
      </w:r>
      <w:r>
        <w:rPr>
          <w:rFonts w:ascii="Times New Roman"/>
          <w:b w:val="false"/>
          <w:i w:val="false"/>
          <w:color w:val="000000"/>
          <w:sz w:val="28"/>
        </w:rPr>
        <w:t>
      1) Кадастрды жүргізетін кәсіпорында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Кадастрды жүргізетін кәсіпорын басшысының атына;</w:t>
      </w:r>
      <w:r>
        <w:br/>
      </w:r>
      <w:r>
        <w:rPr>
          <w:rFonts w:ascii="Times New Roman"/>
          <w:b w:val="false"/>
          <w:i w:val="false"/>
          <w:color w:val="000000"/>
          <w:sz w:val="28"/>
        </w:rPr>
        <w:t>
      2) орталықта мекенжайлары мен телефондары осы стандартқа 3-қосымшада көрсетілген орталық басшысының атына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жолдануға тиіс.</w:t>
      </w:r>
      <w:r>
        <w:br/>
      </w:r>
      <w:r>
        <w:rPr>
          <w:rFonts w:ascii="Times New Roman"/>
          <w:b w:val="false"/>
          <w:i w:val="false"/>
          <w:color w:val="000000"/>
          <w:sz w:val="28"/>
        </w:rPr>
        <w:t>
      Шағымда тегі, аты, әкесінің аты (жеке басын куәландыратын құжатта болған жағдайда), электрондық мекенжайы, күні көрсетіледі. Шағымға мемлекеттік қызмет алушы қол қоюы тиіс. Шағым берген кезде әрекетіне шағым жасалатын субъектінің атауы немесе лауазымы, лауазымды тұлғалардың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 алушыға күні мен уақыты, шағымды (арызды) қабылдаған адамның тегі мен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 Шағымның қаралу нәтижесі туралы өтініш иесіне жазбаша түрде пошта арқылы хабарланады.</w:t>
      </w:r>
      <w:r>
        <w:br/>
      </w:r>
      <w:r>
        <w:rPr>
          <w:rFonts w:ascii="Times New Roman"/>
          <w:b w:val="false"/>
          <w:i w:val="false"/>
          <w:color w:val="000000"/>
          <w:sz w:val="28"/>
        </w:rPr>
        <w:t>
      Азаматтардың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Орталықта: қолма-қол және пошта арқылы шағымдардың қабылдануының растауы оның орталықтың кеңсесінде тіркелуі (мөртабаны, кіріс нөмірі және тіркелген күні шағымның екінші данасында немесе шағымға ілеспе хатқа қойылады) болып табылады.</w:t>
      </w:r>
      <w:r>
        <w:br/>
      </w:r>
      <w:r>
        <w:rPr>
          <w:rFonts w:ascii="Times New Roman"/>
          <w:b w:val="false"/>
          <w:i w:val="false"/>
          <w:color w:val="000000"/>
          <w:sz w:val="28"/>
        </w:rPr>
        <w:t>
      Шағымды қабылдаған тұлға мемлекеттік қызмет алушыға оның шағымының қабылданғаны жөнінде талон береді, онда нөмірі, күні, шағымды қабылдаған тұлғаның тегі, аты, әкесінің аты, байланыс телефоны көрсетіледі.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Кадастрды жүргізетін кәсіпорын оларды мұрағатта сақтауды қамтамасыз етеді.</w:t>
      </w:r>
      <w:r>
        <w:br/>
      </w:r>
      <w:r>
        <w:rPr>
          <w:rFonts w:ascii="Times New Roman"/>
          <w:b w:val="false"/>
          <w:i w:val="false"/>
          <w:color w:val="000000"/>
          <w:sz w:val="28"/>
        </w:rPr>
        <w:t>
      Егер мемлекеттік қызмет алушы құжаттарды алуға мерзімінде келмеген жағдайда, орталық оларды бір ай бойы сақтауды қамтамасыз етеді, одан кейін оларды Кадастрды жүргізетін кәсіпорынға береді.</w:t>
      </w:r>
    </w:p>
    <w:bookmarkEnd w:id="68"/>
    <w:bookmarkStart w:name="z138" w:id="69"/>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69"/>
    <w:bookmarkStart w:name="z193" w:id="70"/>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«Жер кадастры ғылыми-өндірістік орталығы»</w:t>
      </w:r>
      <w:r>
        <w:br/>
      </w:r>
      <w:r>
        <w:rPr>
          <w:rFonts w:ascii="Times New Roman"/>
          <w:b/>
          <w:i w:val="false"/>
          <w:color w:val="000000"/>
        </w:rPr>
        <w:t>
республикалық мемлекеттік кәсіпорнының мемлекеттік қызметтер</w:t>
      </w:r>
      <w:r>
        <w:br/>
      </w:r>
      <w:r>
        <w:rPr>
          <w:rFonts w:ascii="Times New Roman"/>
          <w:b/>
          <w:i w:val="false"/>
          <w:color w:val="000000"/>
        </w:rPr>
        <w:t>
көрсету жөніндегі бөлімдері мен филиалдарының</w:t>
      </w:r>
      <w:r>
        <w:br/>
      </w:r>
      <w:r>
        <w:rPr>
          <w:rFonts w:ascii="Times New Roman"/>
          <w:b/>
          <w:i w:val="false"/>
          <w:color w:val="000000"/>
        </w:rPr>
        <w:t>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221"/>
        <w:gridCol w:w="3433"/>
        <w:gridCol w:w="2538"/>
        <w:gridCol w:w="2518"/>
        <w:gridCol w:w="314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филиалдың, бөлімнің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лауазымды адам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8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ауданы, Ақкөл қаласы, Нұрмағамбетов көшесі, 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8(71638)2-30-45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r01001@aisgzk.kz</w:t>
            </w:r>
          </w:p>
        </w:tc>
      </w:tr>
      <w:tr>
        <w:trPr>
          <w:trHeight w:val="11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ауданы, Астрахан ауылы, Әл-Фараби көшесі,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8(71641)2-27-92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ауданы, Атбасар қаласы, Ағыбай батыр көшесі, 53а, 38-пәтер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Бұланды ауданы, Макинск қаласы, Некрасов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 ауданы, Щучинск қаласы, Абылай хан көшесі,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8(71636)4-69-08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ауданы, Егіндікөл ауылы, Жеңіс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Еңбекшілдер ауданы, Степняк қаласы, Біржан сал көшесі, 96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ауданы, Есіл қаласы, Д. Қонаев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8(71647)2-02-40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ауданы, Жақсы ауылы, Ленин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9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Жарқайың ауданы, Державин қаласы, Захаров көшесі, 31, 4-каб.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8(71648)9-27-53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ауданы, Зеренді ауылы, Бейбітшілік көшесі, 42\2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8(71632)2-16-97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Сандықтау ауданы, Балкашино ауылы, Ленин көшесі, 119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8(71640)9-22-55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ауданы, Шортанды кенті, Лермонтов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8(7162)25-73-13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4-ші шағын аудан, 32-үй, 3-пәтер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8(71645)6-34-77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63, 180-кеңсе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8(7172)40-55-84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ауданы, Аршалы кенті, Мәншүк Мәметова көшесі, 12а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8(71644)2-16-90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ауданы, Ерейментау қаласы, А. Құнанбаев көшесі, 136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ауданы, Қорғалжын ауылы, Болғанбаев көшесі,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8(71637)2-15-20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ауылы, Балдырған көшесі, 10/1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Алға ауданы, Алға қаласы, 5-ші шағын аудан, 4, 317-кеңсе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8(71337)4-19-13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Д. Қонаев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Әйтеке би көшесі, 32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8(71342)23-2-66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Астана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кенті, Сейфуллин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8(71331)21-6-03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Интернационал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8(71333)3-23-78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8(71346)23-3-15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8(71332)2-12-22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7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Спорт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8(71336)25-9-92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 би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8(71335)23-4-07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Ақсу ауданы, Жансүгіров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8(72832)2-23-14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Алакөл ауданы, Үшарал қаласы, Қабанбай батыр көшесі, 112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8(72833)2-34-43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10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Ескелді ауданы,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Қаратал ауданы, Үштөбе қаласы, Қосмолданов көшесі, 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Кербұлақ ауданы, Сарыөзек кенті, Момышұлы көшесі, ХҚК ғимараты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8(72840)3-28-48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Көксу ауданы, Балпық би кенті, Қабанбай батыр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8(72838)2-24-36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Панфилов ауданы, Жаркент қаласы, Головацкий көшесі, 131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8(72831)5-39-41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ауданы, Сарқант қаласы, Тәуелсіздік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8(7282)39-03-89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Қарасай ауданы, Қаскелең ауылы, Наурызбай батыр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8(72771)2-00-41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 ауданы, Ұзынағаш ауылы, Қараш батыр көшесі, 117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8(72770)2-07-88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Еңбекшіқазақ ауданы, Есік қаласы, Алтын адам көшесі, 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8(72775)4-51-67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ауданы, Талғар қаласы, Рысқұлов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8(72774)2-41-40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Іле ауданы, Өтеген батыр ауылы, Титов көшесі, 98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8(72752)2-26-91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Қойшыманов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8(72772)4-16-56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Ұйғыр ауданы, Шонжы ауылы, Қасымбеков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8(72778)2-28-08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 ауданы, Кеген ауылы, Бидайбек көшесі, 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8(72777)2-11-10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Балқаш ауданы, Бақанас ауылы, Бижанов көшесі, 21/1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ауданы, Махамбет ауылы, А. Қонаев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 ауданы, Индер кенті, Меңдіғалиев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 ауданы, Құлсары қаласы, Ізтұрғанов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Құрманғазы ауданы, Ганюшкин ауылы, Х. Есполаев көшесі, 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6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Қызылқоға ауданы, Миялы ауылы, Сәтпаев көшесі,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 ауданы, Мақат кенті, Мұқашев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 ауданы, Аққыстау ауылы, Егемен Қазақстан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Ворошилова көшесі, 152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Киев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8(7232)22-18-25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 Аягөз қаласы, Дүйсенова көшесі, 100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8(72237)3-00-32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10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 Глубокое кенті, Пирогов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8(72331)7-90-44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Кондюрин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8(72340)2-18-30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Жақсыбаев көшесі, 32-2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Қатон-Қарағай ауданы, Үлкен Нарын ауылы, Абылай хан көшесі, 92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8(72341)2-19-03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12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Аухадиев көшесі, 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Күршім ауданы, Күршім кенті, Б. Момышұлы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6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Тоқтаров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8(72336)4-28-15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Кабеков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Қасым Қайсенов кенті,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 хан даңғылы,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8(72230)3-52-56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11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Советская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8(72252)9-15-95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Бесқарағай ауылы, Сейфуллин көшесі, 146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Достық көшесі, 227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Қалбатау ауылы, Мұсылманқұлов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Байзақ ауданы, Сарыкемер ауылы, Байзақ батыр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8(72637)2-13-21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 Аса ауылы, Абай көшесі, 121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 ауданы, Бауыржан Момышұлы ауылы, Рыспек батыр көшесі,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 Қордай ауылы, Жібек жолы көшесі, 197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8(72636)2-16-04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Меркі ауданы, Меркі ауылы, Мұсабеков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8(72632)2-16-09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Мойынқұм ауданы, Мойынқұм ауылы, Амангелді көшесі, 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8(72642)2-14-49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 ауданы, Жаңатас қаласы, 1-ші шағын аудан,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8(72634)6-23-26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 ауданы, Қаратау қаласы, Шейн көшесі,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Рысқұлов атындағы аудан, Құлан ауылы, Жібек жолы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8(72631)2-31-74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 ауданы, Төле би ауылы, Б. Шолақ көшесі, 189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8(72643)2-10-99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8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Желтоқсан көшесі, 28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8(7262)43-85-66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Ақжайық ауданы, Чапаев ауылы, Әбілқайыр хан көшесі, 57/а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Бөкей ордасы ауданы, Сайқын ауылы, Т. Жароков көшесі, 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8(71140)2-18-36, 2-11-96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Бөрілі ауданы, Ақсай қаласы, Советская көшесі, 60/2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8(71133)2-19-70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Жаңақала ауданы, Жаңақала ауылы, 1 мамыр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Жәнібек ауданы, Жәнібек ауылы, Ғ. Қараш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 ауданы, Переметное ауылы, Гагарин көшесі, 83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Қазталов ауданы, Қазталов ауылы, Жабаев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Қаратөбе ауданы, Қаратөбе ауылы, Құрманғалиев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 ауданы, Жымпиты ауылы, Қазақстан көшесі,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Тасқала ауданы, Тасқала ауылы, Абай көшесі, 19А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8(71139)2-25-09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Теректі ауданы, Федеровка ауылы, Юбилейная көшесі,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ауданы, Шыңғырлау ауылы, Тайманов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8(71137)3-42-58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8(71125)4-70-43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8(7212)47-56-66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 Металлургтер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8(72139)1-83-57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ауданы, Абай қаласы, Энгельс көшесі, 37, 24-пәтер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8(72131)4-66-67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ауданы, Ақтоғай ауылы, Ержанов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Уәлиханов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Бұқар жырау ауданы, Ботақара кенті, Абылай хан көшесі, 38а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8(71030)2-82-50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Қарқаралы ауданы, Қарқаралы кенті, Бөкейханов көшесі, 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8(72146)3-15-08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Сары Тоқа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8(71032)2-66-92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 Киевка кенті, Д. Қонаев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8(72144)2-23-92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ауданы, Осакаровка кенті, Октябрьская көшесі, 123/1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8(72149)4-15-74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Балхашская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8(71039)5-39-87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ауданы, Саран қаласы,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8(72137)2-30-72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Абай даңғылы, 67, 49, 50-пәтер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8(72156)5-39-80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 Ақсу-Аюлы ауылы, Шортанбай жырау көшесі, 28/2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ауданы, Амангелді ауылы, Майлин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8(71440)2-19-73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43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8(71430)7-01-14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Әулиекөл ауданы, Әулиекөл ауылы, Целинный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 ауданы, Денисов ауылы, 50 лет Октября көшесі, 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Жангелді ауданы, Торғай ауылы, Алтынсарин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8(71439)2-16-32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Жітіқара ауданы, Жітіқара қаласы, 6-шағын аудан, 55-үй, 205-кабинет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8(71435)2-65-93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ауылы, Ленин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8(71437)2-20-23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Ленин көшесі, 16, 3-кабинет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5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ауылы, Исаков көшесі, 66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Қостанай ауданы, Затобол кенті, Терешков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8(71455)2-23-34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1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 2-шағын аудан, 13а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8(71433)3-21-42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Меңдіқара ауданы, Боровское ауылы, Летунов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8(71443)2-11-58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Наурызым ауданы, Қарамеңді ауылы, Шаяхметов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Космонавтар даңғылы,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8(71431)4-80-24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8(71451)2-27-06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ауылы, Калинин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8(71436)3-63-42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2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ауылы, Абылай хан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8(71444)2-44-83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ауылы, Красноармейский көшесі, 53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Мектеп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Жанқожа батыр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Жосалы кенті, Абай көшесі, 95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М. Мырзалиев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ауданы, Жаңақорған кенті, М. Көкенов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Сырдария ауданы, Тереңөзек кенті, Ж. Жабаев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ауданы, Шиелі кенті, М. Шоқай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8(72432)4-25-86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25А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Қарақия ауданы, Кұрық ауылы, Досан батыр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ауданы, Бейнеу ауылы, Төремұрат көшесі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8(72932)5-09-51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Маңғыстау ауданы, Шетпе ауылы, Орталық қөшесі, №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Түпқараған ауданы, Форт-Шевченко қаласы, Өргенішбайұлы көшесі,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8(72938)2-23-99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Жаңаөзен қаласы, Шаңырақ шағын ауданы, Мичурин көшесі, 8-барак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8(72934)3-21-20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Мұнайлы ауданы, Маңғыстау ауылы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8(7182)32-22-91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 Екібастұз қаласының 50 жылдығы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8(71877)5-43-10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 Пушкин көшесі, 40, 16-пәтер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 Тәуелсіздік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ауданы, Ақтоғай ауылы, Абай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Баянауыл ауданы, Баянауыл ауылы, Жарылғапберді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ауданы, Железинка ауылы, Квитков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Ертіс ауданы, Ертіс ауылы, Бөгенбай көшесі, 110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ауданы, Тереңкөл ауылы, Тәуелсіздік көшесі, 219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8(71833)2-41-89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Лебяжі ауданы, Аққу ауылы, Баймолдин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8(71839)2-16-96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Көктөбе ауылы, Абылай хан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8(71838)9-10-56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8(7182)32-48-97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 ауданы, Успенка ауылы, В. Терешков көшесі 3, 2-пәтер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Шарбақты ауданы, Шарбақты ауылы, Ленин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8(71836)2-33-35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 ауданы, Саумалкөл ауылы, Ш. Уәлиханов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8(71533)2-02-57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Ақжар ауданы, Талшық ауылы, Целинная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8(71546)2-14-20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Аққайың ауданы, Смирнов ауылы, Народная көшесі, 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8(71532)2-23-37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Ғ. Мүсірепов атындағы аудан, Новоишимское ауылы, Абылай хан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8(71535)2-25-28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Есіл ауданы, Явленка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 ауданы, Пресновка ауылы, Иванов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8(71544)2-11-59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Қызылжар ауданы, Бескөл ауылы, Институтская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8(71538)2-20-57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М. Жұмабаев атындағы аудан, Булаево қаласы, Целинная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8(71531)2-00-53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 ауданы, Мамлютка қаласы, Кұнанбаев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8(71541)2-24-87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Тайынша ауданы, Тайынша қаласы, Қазақстан Конституциясы көшесі, 206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8(71536)2-18-90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 ауданы, Тимирязев ауылы, Молодежная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8(71537)2-10-89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ауылы, Уәлиханов көшесі, 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8(71542)2-24-52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Шал ақын ауданы, Сергеев қаласы, Победа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8(7152)33-85-99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 Шаян ауылы, Әуезов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Арыс қаласы, 1-шағын аудан,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8(72540)2-22-54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Қазығұрт ауданы, Қазығұрт ауылы, Тоғаев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8(72539)2-26-69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 Панфилов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8(72536)3-07-86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Мақтаарал ауданы, Жетісай қаласы, Яссауи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8(72534)6-32-08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Ордабасы ауданы, Темірлан ауылы, Қажымұқан көшесі, 216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8(72530)2-22-82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Отырар ауданы, Шәуілдір ауылы, Алтанбеков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8(72544)2-24-45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Созақ ауданы, Шолаққорған ауылы, Жібек жолы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8(72546)4-27-54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Түлкібас ауданы, Т. Рысқұлов ауылы, Т. Рысқұлов көшесі, 175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8(72538)5-15-89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r300@aisgzk.kz</w:t>
            </w:r>
          </w:p>
        </w:tc>
      </w:tr>
      <w:tr>
        <w:trPr>
          <w:trHeight w:val="1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Төле би ауданы, Леңгір қаласы, Төле би көшесі, 292 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r298@aisgzk.kz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Шардара қаласы, Темірбеков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r301@aisgzk.kz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қаласы, Дүйсенбаев көшесі, 4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r296@aisgzk.kz</w:t>
            </w:r>
          </w:p>
        </w:tc>
      </w:tr>
      <w:tr>
        <w:trPr>
          <w:trHeight w:val="11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 ауданы, Ақсукент ауылы, Қыстаубай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8(72531)2-01-77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Түркістан қаласы, Бәйдібек көшесі,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8(72533)3-32-60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r309@aisgzk.kz</w:t>
            </w:r>
          </w:p>
        </w:tc>
      </w:tr>
    </w:tbl>
    <w:bookmarkStart w:name="z139" w:id="71"/>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71"/>
    <w:bookmarkStart w:name="z194" w:id="72"/>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орталығы» республикалық</w:t>
      </w:r>
      <w:r>
        <w:br/>
      </w:r>
      <w:r>
        <w:rPr>
          <w:rFonts w:ascii="Times New Roman"/>
          <w:b/>
          <w:i w:val="false"/>
          <w:color w:val="000000"/>
        </w:rPr>
        <w:t>
мемлекеттік кәсіпорындарының</w:t>
      </w:r>
      <w:r>
        <w:br/>
      </w:r>
      <w:r>
        <w:rPr>
          <w:rFonts w:ascii="Times New Roman"/>
          <w:b/>
          <w:i w:val="false"/>
          <w:color w:val="000000"/>
        </w:rPr>
        <w:t>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424"/>
        <w:gridCol w:w="6152"/>
        <w:gridCol w:w="3476"/>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r>
              <w:br/>
            </w:r>
            <w:r>
              <w:rPr>
                <w:rFonts w:ascii="Times New Roman"/>
                <w:b w:val="false"/>
                <w:i w:val="false"/>
                <w:color w:val="000000"/>
                <w:sz w:val="20"/>
              </w:rPr>
              <w:t>
</w:t>
            </w:r>
            <w:r>
              <w:rPr>
                <w:rFonts w:ascii="Times New Roman"/>
                <w:b w:val="false"/>
                <w:i w:val="false"/>
                <w:color w:val="000000"/>
                <w:sz w:val="20"/>
              </w:rPr>
              <w:t>(филиалдары, бөлімдері, секторлары)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Шучинск қаласы, Абылай хан көшесі, 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ауданы,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7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10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Шеңгелді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Нарынқол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5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8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3-шағын аудан,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Исмайылов көшесі,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Бергалиев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Лұқманов көшесі, 22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Жалпақтал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 Датұлы,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Дарьинское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16-орам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6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 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 мәдениеті» мемлекеттік мекемесінің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8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Ленин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Юбилейная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40" w:id="73"/>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73"/>
    <w:bookmarkStart w:name="z141" w:id="74"/>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актілерді дайындау жөніндегі жұмыстарының</w:t>
      </w:r>
      <w:r>
        <w:br/>
      </w:r>
      <w:r>
        <w:rPr>
          <w:rFonts w:ascii="Times New Roman"/>
          <w:b/>
          <w:i w:val="false"/>
          <w:color w:val="000000"/>
        </w:rPr>
        <w:t>
құны</w:t>
      </w:r>
    </w:p>
    <w:bookmarkEnd w:id="74"/>
    <w:p>
      <w:pPr>
        <w:spacing w:after="0"/>
        <w:ind w:left="0"/>
        <w:jc w:val="both"/>
      </w:pPr>
      <w:r>
        <w:rPr>
          <w:rFonts w:ascii="Times New Roman"/>
          <w:b w:val="false"/>
          <w:i w:val="false"/>
          <w:color w:val="000000"/>
          <w:sz w:val="28"/>
        </w:rPr>
        <w:t>      Уақытша өтеулі (ұзақ мерзімді, қысқа мерзімді) жер пайдалану (жалдау) құқығына актілерді дайындау жөніндегі жұмыстарының құны тиісті қаржы жылына арналған республикалық бюджет туралы заңда белгіленген айлық есептік көрсеткіш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542"/>
        <w:gridCol w:w="3032"/>
        <w:gridCol w:w="1571"/>
        <w:gridCol w:w="4086"/>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 жүргiзу үшін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w:t>
            </w:r>
            <w:r>
              <w:rPr>
                <w:rFonts w:ascii="Times New Roman"/>
                <w:b w:val="false"/>
                <w:i w:val="false"/>
                <w:color w:val="000000"/>
                <w:sz w:val="20"/>
              </w:rPr>
              <w:t>500 га дейін – 1,2;</w:t>
            </w:r>
            <w:r>
              <w:br/>
            </w:r>
            <w:r>
              <w:rPr>
                <w:rFonts w:ascii="Times New Roman"/>
                <w:b w:val="false"/>
                <w:i w:val="false"/>
                <w:color w:val="000000"/>
                <w:sz w:val="20"/>
              </w:rPr>
              <w:t>
</w:t>
            </w:r>
            <w:r>
              <w:rPr>
                <w:rFonts w:ascii="Times New Roman"/>
                <w:b w:val="false"/>
                <w:i w:val="false"/>
                <w:color w:val="000000"/>
                <w:sz w:val="20"/>
              </w:rPr>
              <w:t>1000 га дейін – 1,3;</w:t>
            </w:r>
            <w:r>
              <w:br/>
            </w:r>
            <w:r>
              <w:rPr>
                <w:rFonts w:ascii="Times New Roman"/>
                <w:b w:val="false"/>
                <w:i w:val="false"/>
                <w:color w:val="000000"/>
                <w:sz w:val="20"/>
              </w:rPr>
              <w:t>
</w:t>
            </w:r>
            <w:r>
              <w:rPr>
                <w:rFonts w:ascii="Times New Roman"/>
                <w:b w:val="false"/>
                <w:i w:val="false"/>
                <w:color w:val="000000"/>
                <w:sz w:val="20"/>
              </w:rPr>
              <w:t>1000 га жоғары – 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w:t>
            </w:r>
            <w:r>
              <w:rPr>
                <w:rFonts w:ascii="Times New Roman"/>
                <w:b w:val="false"/>
                <w:i w:val="false"/>
                <w:color w:val="000000"/>
                <w:sz w:val="20"/>
              </w:rPr>
              <w:t>10 га дейін – 1,2;</w:t>
            </w:r>
            <w:r>
              <w:br/>
            </w:r>
            <w:r>
              <w:rPr>
                <w:rFonts w:ascii="Times New Roman"/>
                <w:b w:val="false"/>
                <w:i w:val="false"/>
                <w:color w:val="000000"/>
                <w:sz w:val="20"/>
              </w:rPr>
              <w:t>
</w:t>
            </w:r>
            <w:r>
              <w:rPr>
                <w:rFonts w:ascii="Times New Roman"/>
                <w:b w:val="false"/>
                <w:i w:val="false"/>
                <w:color w:val="000000"/>
                <w:sz w:val="20"/>
              </w:rPr>
              <w:t>50 га дейін – 1,3;</w:t>
            </w:r>
            <w:r>
              <w:br/>
            </w:r>
            <w:r>
              <w:rPr>
                <w:rFonts w:ascii="Times New Roman"/>
                <w:b w:val="false"/>
                <w:i w:val="false"/>
                <w:color w:val="000000"/>
                <w:sz w:val="20"/>
              </w:rPr>
              <w:t>
</w:t>
            </w:r>
            <w:r>
              <w:rPr>
                <w:rFonts w:ascii="Times New Roman"/>
                <w:b w:val="false"/>
                <w:i w:val="false"/>
                <w:color w:val="000000"/>
                <w:sz w:val="20"/>
              </w:rPr>
              <w:t>50 га жоғары – 1,4</w:t>
            </w:r>
          </w:p>
        </w:tc>
      </w:tr>
      <w:tr>
        <w:trPr>
          <w:trHeight w:val="8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w:t>
            </w:r>
            <w:r>
              <w:rPr>
                <w:rFonts w:ascii="Times New Roman"/>
                <w:b w:val="false"/>
                <w:i w:val="false"/>
                <w:color w:val="000000"/>
                <w:sz w:val="20"/>
              </w:rPr>
              <w:t>2,0 га дейін – 1,2;</w:t>
            </w:r>
            <w:r>
              <w:br/>
            </w:r>
            <w:r>
              <w:rPr>
                <w:rFonts w:ascii="Times New Roman"/>
                <w:b w:val="false"/>
                <w:i w:val="false"/>
                <w:color w:val="000000"/>
                <w:sz w:val="20"/>
              </w:rPr>
              <w:t>
</w:t>
            </w:r>
            <w:r>
              <w:rPr>
                <w:rFonts w:ascii="Times New Roman"/>
                <w:b w:val="false"/>
                <w:i w:val="false"/>
                <w:color w:val="000000"/>
                <w:sz w:val="20"/>
              </w:rPr>
              <w:t>2,5 га дейін – 1,3;</w:t>
            </w:r>
            <w:r>
              <w:br/>
            </w:r>
            <w:r>
              <w:rPr>
                <w:rFonts w:ascii="Times New Roman"/>
                <w:b w:val="false"/>
                <w:i w:val="false"/>
                <w:color w:val="000000"/>
                <w:sz w:val="20"/>
              </w:rPr>
              <w:t>
</w:t>
            </w:r>
            <w:r>
              <w:rPr>
                <w:rFonts w:ascii="Times New Roman"/>
                <w:b w:val="false"/>
                <w:i w:val="false"/>
                <w:color w:val="000000"/>
                <w:sz w:val="20"/>
              </w:rPr>
              <w:t>2,5 га жоғары – 1,4</w:t>
            </w:r>
          </w:p>
        </w:tc>
      </w:tr>
    </w:tbl>
    <w:bookmarkStart w:name="z142" w:id="75"/>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75"/>
    <w:bookmarkStart w:name="z195" w:id="76"/>
    <w:p>
      <w:pPr>
        <w:spacing w:after="0"/>
        <w:ind w:left="0"/>
        <w:jc w:val="left"/>
      </w:pPr>
      <w:r>
        <w:rPr>
          <w:rFonts w:ascii="Times New Roman"/>
          <w:b/>
          <w:i w:val="false"/>
          <w:color w:val="000000"/>
        </w:rPr>
        <w:t xml:space="preserve"> 
Түбіртек</w:t>
      </w:r>
    </w:p>
    <w:bookmarkEnd w:id="76"/>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ЖСН/БСН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bookmarkStart w:name="z143" w:id="77"/>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77"/>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(Кадастрды жүргізетін кәсіпорын атауы)    </w:t>
      </w:r>
      <w:r>
        <w:br/>
      </w:r>
      <w:r>
        <w:rPr>
          <w:rFonts w:ascii="Times New Roman"/>
          <w:b w:val="false"/>
          <w:i w:val="false"/>
          <w:color w:val="000000"/>
          <w:sz w:val="28"/>
        </w:rPr>
        <w:t xml:space="preserve">
филиалының директоры/бөлімшесінің бастығы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w:t>
      </w:r>
    </w:p>
    <w:bookmarkStart w:name="z196" w:id="78"/>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актіні беру туралы</w:t>
      </w:r>
      <w:r>
        <w:br/>
      </w:r>
      <w:r>
        <w:rPr>
          <w:rFonts w:ascii="Times New Roman"/>
          <w:b/>
          <w:i w:val="false"/>
          <w:color w:val="000000"/>
        </w:rPr>
        <w:t>
өтініш</w:t>
      </w:r>
    </w:p>
    <w:bookmarkEnd w:id="78"/>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 бойынша орналасқан жер</w:t>
      </w:r>
      <w:r>
        <w:br/>
      </w:r>
      <w:r>
        <w:rPr>
          <w:rFonts w:ascii="Times New Roman"/>
          <w:b w:val="false"/>
          <w:i w:val="false"/>
          <w:color w:val="000000"/>
          <w:sz w:val="28"/>
        </w:rPr>
        <w:t>
учаскесіне уақытша өтеулі (ұзақ мерзімді, қысқа мерзімді) жер</w:t>
      </w:r>
      <w:r>
        <w:br/>
      </w:r>
      <w:r>
        <w:rPr>
          <w:rFonts w:ascii="Times New Roman"/>
          <w:b w:val="false"/>
          <w:i w:val="false"/>
          <w:color w:val="000000"/>
          <w:sz w:val="28"/>
        </w:rPr>
        <w:t>
пайдалану (жалдау) құқығына актіні (актінің телнұсқасын)</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қолы)</w:t>
      </w:r>
    </w:p>
    <w:bookmarkStart w:name="z144" w:id="79"/>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79"/>
    <w:bookmarkStart w:name="z198" w:id="80"/>
    <w:p>
      <w:pPr>
        <w:spacing w:after="0"/>
        <w:ind w:left="0"/>
        <w:jc w:val="left"/>
      </w:pPr>
      <w:r>
        <w:rPr>
          <w:rFonts w:ascii="Times New Roman"/>
          <w:b/>
          <w:i w:val="false"/>
          <w:color w:val="000000"/>
        </w:rPr>
        <w:t xml:space="preserve"> 
Сапа және тиімділік көрсеткіштерінің мәні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1"/>
        <w:gridCol w:w="2942"/>
        <w:gridCol w:w="2942"/>
        <w:gridCol w:w="2665"/>
      </w:tblGrid>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81"/>
    <w:p>
      <w:pPr>
        <w:spacing w:after="0"/>
        <w:ind w:left="0"/>
        <w:jc w:val="both"/>
      </w:pPr>
      <w:r>
        <w:rPr>
          <w:rFonts w:ascii="Times New Roman"/>
          <w:b w:val="false"/>
          <w:i w:val="false"/>
          <w:color w:val="000000"/>
          <w:sz w:val="28"/>
        </w:rPr>
        <w:t xml:space="preserve">
«Уақытша өтеулі       </w:t>
      </w:r>
      <w:r>
        <w:br/>
      </w:r>
      <w:r>
        <w:rPr>
          <w:rFonts w:ascii="Times New Roman"/>
          <w:b w:val="false"/>
          <w:i w:val="false"/>
          <w:color w:val="000000"/>
          <w:sz w:val="28"/>
        </w:rPr>
        <w:t>
(ұзақ мерзімді, қысқа мерзімді)</w:t>
      </w:r>
      <w:r>
        <w:br/>
      </w:r>
      <w:r>
        <w:rPr>
          <w:rFonts w:ascii="Times New Roman"/>
          <w:b w:val="false"/>
          <w:i w:val="false"/>
          <w:color w:val="000000"/>
          <w:sz w:val="28"/>
        </w:rPr>
        <w:t>
жер пайдалану (жалдау)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81"/>
    <w:bookmarkStart w:name="z199" w:id="82"/>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мемлекеттік қызмет көрсетуді ұйымдастыруға</w:t>
      </w:r>
      <w:r>
        <w:br/>
      </w:r>
      <w:r>
        <w:rPr>
          <w:rFonts w:ascii="Times New Roman"/>
          <w:b/>
          <w:i w:val="false"/>
          <w:color w:val="000000"/>
        </w:rPr>
        <w:t>
жауапты «Жер кадастры ғылыми-өндірістік орталығы» республикалық</w:t>
      </w:r>
      <w:r>
        <w:br/>
      </w:r>
      <w:r>
        <w:rPr>
          <w:rFonts w:ascii="Times New Roman"/>
          <w:b/>
          <w:i w:val="false"/>
          <w:color w:val="000000"/>
        </w:rPr>
        <w:t>
мемлекеттік кәсіпорны филиалдарының</w:t>
      </w:r>
      <w:r>
        <w:br/>
      </w:r>
      <w:r>
        <w:rPr>
          <w:rFonts w:ascii="Times New Roman"/>
          <w:b/>
          <w:i w:val="false"/>
          <w:color w:val="000000"/>
        </w:rPr>
        <w:t>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080"/>
        <w:gridCol w:w="3193"/>
        <w:gridCol w:w="2515"/>
        <w:gridCol w:w="2257"/>
        <w:gridCol w:w="309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филиалдар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8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3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 aktobe@aisgzk.kz</w:t>
            </w:r>
          </w:p>
        </w:tc>
      </w:tr>
      <w:tr>
        <w:trPr>
          <w:trHeight w:val="12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облыстық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0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10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 көшесі, 152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5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Петропавлск қаласы, Интернациональная көшесі, 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bl>
    <w:bookmarkStart w:name="z148"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шілдедегі</w:t>
      </w:r>
      <w:r>
        <w:br/>
      </w:r>
      <w:r>
        <w:rPr>
          <w:rFonts w:ascii="Times New Roman"/>
          <w:b w:val="false"/>
          <w:i w:val="false"/>
          <w:color w:val="000000"/>
          <w:sz w:val="28"/>
        </w:rPr>
        <w:t xml:space="preserve">
№ 722 қаулысына    </w:t>
      </w:r>
      <w:r>
        <w:br/>
      </w:r>
      <w:r>
        <w:rPr>
          <w:rFonts w:ascii="Times New Roman"/>
          <w:b w:val="false"/>
          <w:i w:val="false"/>
          <w:color w:val="000000"/>
          <w:sz w:val="28"/>
        </w:rPr>
        <w:t xml:space="preserve">
4-қосымша       </w:t>
      </w:r>
    </w:p>
    <w:bookmarkEnd w:id="83"/>
    <w:bookmarkStart w:name="z149"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1392 қаулысымен   </w:t>
      </w:r>
      <w:r>
        <w:br/>
      </w:r>
      <w:r>
        <w:rPr>
          <w:rFonts w:ascii="Times New Roman"/>
          <w:b w:val="false"/>
          <w:i w:val="false"/>
          <w:color w:val="000000"/>
          <w:sz w:val="28"/>
        </w:rPr>
        <w:t xml:space="preserve">
бекітілген       </w:t>
      </w:r>
    </w:p>
    <w:bookmarkEnd w:id="84"/>
    <w:bookmarkStart w:name="z150" w:id="85"/>
    <w:p>
      <w:pPr>
        <w:spacing w:after="0"/>
        <w:ind w:left="0"/>
        <w:jc w:val="left"/>
      </w:pPr>
      <w:r>
        <w:rPr>
          <w:rFonts w:ascii="Times New Roman"/>
          <w:b/>
          <w:i w:val="false"/>
          <w:color w:val="000000"/>
        </w:rPr>
        <w:t xml:space="preserve"> 
«Уақытша өтеусіз жер пайдалану құқығына актілерді ресімдеу және</w:t>
      </w:r>
      <w:r>
        <w:br/>
      </w:r>
      <w:r>
        <w:rPr>
          <w:rFonts w:ascii="Times New Roman"/>
          <w:b/>
          <w:i w:val="false"/>
          <w:color w:val="000000"/>
        </w:rPr>
        <w:t>
беру» мемлекеттік қызмет стандарты</w:t>
      </w:r>
    </w:p>
    <w:bookmarkEnd w:id="85"/>
    <w:bookmarkStart w:name="z151" w:id="86"/>
    <w:p>
      <w:pPr>
        <w:spacing w:after="0"/>
        <w:ind w:left="0"/>
        <w:jc w:val="left"/>
      </w:pPr>
      <w:r>
        <w:rPr>
          <w:rFonts w:ascii="Times New Roman"/>
          <w:b/>
          <w:i w:val="false"/>
          <w:color w:val="000000"/>
        </w:rPr>
        <w:t xml:space="preserve"> 
1. Жалпы ережелер</w:t>
      </w:r>
    </w:p>
    <w:bookmarkEnd w:id="86"/>
    <w:bookmarkStart w:name="z152" w:id="87"/>
    <w:p>
      <w:pPr>
        <w:spacing w:after="0"/>
        <w:ind w:left="0"/>
        <w:jc w:val="both"/>
      </w:pPr>
      <w:r>
        <w:rPr>
          <w:rFonts w:ascii="Times New Roman"/>
          <w:b w:val="false"/>
          <w:i w:val="false"/>
          <w:color w:val="000000"/>
          <w:sz w:val="28"/>
        </w:rPr>
        <w:t>
      1. «Жер учаскесіне уақытша өтеусіз жер пайдалану құқығына актілерді ресімдеу және беру» мемлекеттік қызметін (бұдан әрі – мемлекеттік қызмет) жер учаскесінің орналасқан жері бойынша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Өңірлік даму министрлігі Жер ресурстарын басқару комитетінің «Жер кадастры ғылыми-өндірістік орталығы» республикалық мемлекеттік кәсіпорны және оның филиалдары (бұдан әрі – Кадастрды жүргізетін кәсіпорын) тарапынан және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республикалық мемлекеттік кәсіпорнының филиалдары (бұдан әрі – орталық)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жөніндегі ақпарат:</w:t>
      </w:r>
      <w:r>
        <w:br/>
      </w:r>
      <w:r>
        <w:rPr>
          <w:rFonts w:ascii="Times New Roman"/>
          <w:b w:val="false"/>
          <w:i w:val="false"/>
          <w:color w:val="000000"/>
          <w:sz w:val="28"/>
        </w:rPr>
        <w:t>
      1) Қазақстан Республикасы Өңірлік даму министрлігінің интернет-ресурсында;</w:t>
      </w:r>
      <w:r>
        <w:br/>
      </w:r>
      <w:r>
        <w:rPr>
          <w:rFonts w:ascii="Times New Roman"/>
          <w:b w:val="false"/>
          <w:i w:val="false"/>
          <w:color w:val="000000"/>
          <w:sz w:val="28"/>
        </w:rPr>
        <w:t>
      2) Қазақстан Республикасы Өңірлік даму министрлігінің Жер ресурстарын басқару комитетінің www.kuzr.gov.kz интернет-ресурсында;</w:t>
      </w:r>
      <w:r>
        <w:br/>
      </w:r>
      <w:r>
        <w:rPr>
          <w:rFonts w:ascii="Times New Roman"/>
          <w:b w:val="false"/>
          <w:i w:val="false"/>
          <w:color w:val="000000"/>
          <w:sz w:val="28"/>
        </w:rPr>
        <w:t>
      3) Кадастрды жүргізетін кәсіпорындардың ғимараттарындағы стенділерінде;</w:t>
      </w:r>
      <w:r>
        <w:br/>
      </w:r>
      <w:r>
        <w:rPr>
          <w:rFonts w:ascii="Times New Roman"/>
          <w:b w:val="false"/>
          <w:i w:val="false"/>
          <w:color w:val="000000"/>
          <w:sz w:val="28"/>
        </w:rPr>
        <w:t>
      4) Кадастрды жүргізетін кәсіпорынның www.aisgzk.kz интернет-ресурсында;</w:t>
      </w:r>
      <w:r>
        <w:br/>
      </w:r>
      <w:r>
        <w:rPr>
          <w:rFonts w:ascii="Times New Roman"/>
          <w:b w:val="false"/>
          <w:i w:val="false"/>
          <w:color w:val="000000"/>
          <w:sz w:val="28"/>
        </w:rPr>
        <w:t>
      5) орталықтың www.con.gov.kz интернет-ресурсында;</w:t>
      </w:r>
      <w:r>
        <w:br/>
      </w:r>
      <w:r>
        <w:rPr>
          <w:rFonts w:ascii="Times New Roman"/>
          <w:b w:val="false"/>
          <w:i w:val="false"/>
          <w:color w:val="000000"/>
          <w:sz w:val="28"/>
        </w:rPr>
        <w:t>
      6) орталықтың стенділерінде орналастырылған.</w:t>
      </w:r>
      <w:r>
        <w:br/>
      </w:r>
      <w:r>
        <w:rPr>
          <w:rFonts w:ascii="Times New Roman"/>
          <w:b w:val="false"/>
          <w:i w:val="false"/>
          <w:color w:val="000000"/>
          <w:sz w:val="28"/>
        </w:rPr>
        <w:t>
      Мемлекеттік қызмет туралы ақпарат сондай-ақ call-орталығының 1414 телефоны арқылы берілуі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 жер учаскесіне жеке меншік құқығына актіні немесе жер учаскесіне жеке меншік құқығына актінің телнұсқасын беру немесе мемлекеттік қызмет көрсетуден бас тарту себебі көрсетілген бас тарту туралы дәлелді жазбаша түрдегі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Кадастрды жүргізетін кәсіпорынға жүгіну сәтінен бастап:</w:t>
      </w:r>
      <w:r>
        <w:br/>
      </w:r>
      <w:r>
        <w:rPr>
          <w:rFonts w:ascii="Times New Roman"/>
          <w:b w:val="false"/>
          <w:i w:val="false"/>
          <w:color w:val="000000"/>
          <w:sz w:val="28"/>
        </w:rPr>
        <w:t>
      уақытша өтеусіз жер пайдалану құқығына арналған актіні берген кезде – 6 жұмыс күні;</w:t>
      </w:r>
      <w:r>
        <w:br/>
      </w:r>
      <w:r>
        <w:rPr>
          <w:rFonts w:ascii="Times New Roman"/>
          <w:b w:val="false"/>
          <w:i w:val="false"/>
          <w:color w:val="000000"/>
          <w:sz w:val="28"/>
        </w:rPr>
        <w:t>
      уақытша өтеусіз жер пайдалану құқығына арналған актінің телнұсқасын берген кезде – 4 жұмыс күні;</w:t>
      </w:r>
      <w:r>
        <w:br/>
      </w:r>
      <w:r>
        <w:rPr>
          <w:rFonts w:ascii="Times New Roman"/>
          <w:b w:val="false"/>
          <w:i w:val="false"/>
          <w:color w:val="000000"/>
          <w:sz w:val="28"/>
        </w:rPr>
        <w:t>
      мемлекеттік мемлекеттік қызмет алғанға дейін кезекте күтудің рұқсат берілген ең көп уақыты – 30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30 минуттан аспайды;</w:t>
      </w:r>
      <w:r>
        <w:br/>
      </w:r>
      <w:r>
        <w:rPr>
          <w:rFonts w:ascii="Times New Roman"/>
          <w:b w:val="false"/>
          <w:i w:val="false"/>
          <w:color w:val="000000"/>
          <w:sz w:val="28"/>
        </w:rPr>
        <w:t>
      2) орталыққа өтініш жасаған сәттен бастап:</w:t>
      </w:r>
      <w:r>
        <w:br/>
      </w:r>
      <w:r>
        <w:rPr>
          <w:rFonts w:ascii="Times New Roman"/>
          <w:b w:val="false"/>
          <w:i w:val="false"/>
          <w:color w:val="000000"/>
          <w:sz w:val="28"/>
        </w:rPr>
        <w:t>
      уақытша өтеусіз жер пайдалану құқығына арналған актіні берген кезде – 6 жұмыс күні;</w:t>
      </w:r>
      <w:r>
        <w:br/>
      </w:r>
      <w:r>
        <w:rPr>
          <w:rFonts w:ascii="Times New Roman"/>
          <w:b w:val="false"/>
          <w:i w:val="false"/>
          <w:color w:val="000000"/>
          <w:sz w:val="28"/>
        </w:rPr>
        <w:t>
      уақытша өтеусіз жер пайдалану құқығына арналған актінің телнұсқасын берген кезде – 4 жұмыс күні;</w:t>
      </w:r>
      <w:r>
        <w:br/>
      </w:r>
      <w:r>
        <w:rPr>
          <w:rFonts w:ascii="Times New Roman"/>
          <w:b w:val="false"/>
          <w:i w:val="false"/>
          <w:color w:val="000000"/>
          <w:sz w:val="28"/>
        </w:rPr>
        <w:t>
      мемлекеттік қызмет алғанға дейін кезекте күтудің рұқсат берілген ең көп уақыты – 20 минуттан аспайды;</w:t>
      </w:r>
      <w:r>
        <w:br/>
      </w:r>
      <w:r>
        <w:rPr>
          <w:rFonts w:ascii="Times New Roman"/>
          <w:b w:val="false"/>
          <w:i w:val="false"/>
          <w:color w:val="000000"/>
          <w:sz w:val="28"/>
        </w:rPr>
        <w:t>
      мемлекеттік қызмет алушыға өтініш берген күні қызмет көрсетудің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Уақытша өтеусіз жер пайдалану құқығына актіні дайындағаны үшін мемлекеттік қызмет құны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мөлшерде есептеп шығарылады.</w:t>
      </w:r>
      <w:r>
        <w:br/>
      </w:r>
      <w:r>
        <w:rPr>
          <w:rFonts w:ascii="Times New Roman"/>
          <w:b w:val="false"/>
          <w:i w:val="false"/>
          <w:color w:val="000000"/>
          <w:sz w:val="28"/>
        </w:rPr>
        <w:t>
      Жер учаскесіне уақытша өтеусіз жер пайдалану құқығына актіні дайындау үшін ақы төлеу қолма-қол немесе қолма-қол емес тәсілмен екінші деңгейдегі банктер арқылы Кадастрды жүргізетін кәсіпорынның есеп шотына не Кадастрды жүргізетін кәсіпорын ғимаратындағы кассаларда жүргізіледі, олар төлемнің мөлшері мен уақытын растайтын төлем құжатын (түбіртек) береді. Төлем құжатының (түбіртектің) нысаны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Кадастрды жүргізетін кәсіпорынның жұмыс кестесі: еңбек заңнамасына сәйкес, демалыс және мереке күндерін қоспағанда, дүйсенбіден бастап жұманы қоса алғанда күн сайын, белгіленген жұмыс кестесіне сәйкес сағат 9-00-ден 18-00-ге дейін, түскі үзіліс сағат 13-00-ден 14-00-ге дейін.</w:t>
      </w:r>
      <w:r>
        <w:br/>
      </w:r>
      <w:r>
        <w:rPr>
          <w:rFonts w:ascii="Times New Roman"/>
          <w:b w:val="false"/>
          <w:i w:val="false"/>
          <w:color w:val="000000"/>
          <w:sz w:val="28"/>
        </w:rPr>
        <w:t>
      Орталықтарда құжаттарды қабылдау еңбек заңнамасына сәйкес, жексенбі және мереке күндерін қоспағанда, дүйсенбіден бастап сенбіні қоса алғанда күн сайын, белгіленген жұмыс кестесіне сәйкес сағат 9.00-ден 20.00-ге дейін үзіліссіз жүзеге асырылады.</w:t>
      </w:r>
      <w:r>
        <w:br/>
      </w:r>
      <w:r>
        <w:rPr>
          <w:rFonts w:ascii="Times New Roman"/>
          <w:b w:val="false"/>
          <w:i w:val="false"/>
          <w:color w:val="000000"/>
          <w:sz w:val="28"/>
        </w:rPr>
        <w:t>
      Қабылдау «электрондық кезек» тәртібімен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Кадастрды жүргізетін кәсіпорынның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2) мемлекеттік қызмет алушының қалауы бойынша орталық ғимаратында көрсетіледі, онда мүмкіндігі шектеулі адамдар үшін жағдай қарастырылған, өртке қарсы сақтық шаралары қабылданған. Залда анықтама бюросы, күту орындары, ақпараттық стенділер орналастырылады.</w:t>
      </w:r>
    </w:p>
    <w:bookmarkEnd w:id="87"/>
    <w:bookmarkStart w:name="z162" w:id="88"/>
    <w:p>
      <w:pPr>
        <w:spacing w:after="0"/>
        <w:ind w:left="0"/>
        <w:jc w:val="left"/>
      </w:pPr>
      <w:r>
        <w:rPr>
          <w:rFonts w:ascii="Times New Roman"/>
          <w:b/>
          <w:i w:val="false"/>
          <w:color w:val="000000"/>
        </w:rPr>
        <w:t xml:space="preserve"> 
2. Мемлекеттік қызмет көрсету тәртібі</w:t>
      </w:r>
    </w:p>
    <w:bookmarkEnd w:id="88"/>
    <w:bookmarkStart w:name="z163" w:id="89"/>
    <w:p>
      <w:pPr>
        <w:spacing w:after="0"/>
        <w:ind w:left="0"/>
        <w:jc w:val="both"/>
      </w:pPr>
      <w:r>
        <w:rPr>
          <w:rFonts w:ascii="Times New Roman"/>
          <w:b w:val="false"/>
          <w:i w:val="false"/>
          <w:color w:val="000000"/>
          <w:sz w:val="28"/>
        </w:rPr>
        <w:t>
      11. Мемлекеттік қызмет алу үшін мемлекеттік қызмет алушы мыналарды ұсынады:</w:t>
      </w:r>
      <w:r>
        <w:br/>
      </w:r>
      <w:r>
        <w:rPr>
          <w:rFonts w:ascii="Times New Roman"/>
          <w:b w:val="false"/>
          <w:i w:val="false"/>
          <w:color w:val="000000"/>
          <w:sz w:val="28"/>
        </w:rPr>
        <w:t>
      Кадастрды жүргізетін кәсіпорынға:</w:t>
      </w:r>
      <w:r>
        <w:br/>
      </w:r>
      <w:r>
        <w:rPr>
          <w:rFonts w:ascii="Times New Roman"/>
          <w:b w:val="false"/>
          <w:i w:val="false"/>
          <w:color w:val="000000"/>
          <w:sz w:val="28"/>
        </w:rPr>
        <w:t>
      1) уақытша өтеусіз жер пайдалану құқығын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жергілікті атқарушы органның жер учаскесіне уақытша өтеусіз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өтеусіз жер пайдалану құқығын беру шартының көшірмесі;</w:t>
      </w:r>
      <w:r>
        <w:br/>
      </w:r>
      <w:r>
        <w:rPr>
          <w:rFonts w:ascii="Times New Roman"/>
          <w:b w:val="false"/>
          <w:i w:val="false"/>
          <w:color w:val="000000"/>
          <w:sz w:val="28"/>
        </w:rPr>
        <w:t>
      жер учаскесіне уақытша өтеусіз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жергілікті атқарушы органның бұрын уақытша өтеусіз жер пайдалану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сипаттамаларының өзгергенін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жер учаскесіне уақытша өтеусіз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уақытша өтеусіз жер пайдалану құқығы актiciн ауыстыру немесе уақытша өтеусіз жер пайдалану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немесе актінің телнұсқасын беруге өтініш;</w:t>
      </w:r>
      <w:r>
        <w:br/>
      </w:r>
      <w:r>
        <w:rPr>
          <w:rFonts w:ascii="Times New Roman"/>
          <w:b w:val="false"/>
          <w:i w:val="false"/>
          <w:color w:val="000000"/>
          <w:sz w:val="28"/>
        </w:rPr>
        <w:t>
      жер учаскесіне уақытша өтеусіз жер пайдалану құқығына актіні немесе актінің телнұсқасын дайындағаны үшін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уақытша өтеусіз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уақытша өтеусіз жер пайдалану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 учаскесіне уақытша өтеусіз жер пайдалану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орталыққа:</w:t>
      </w:r>
      <w:r>
        <w:br/>
      </w:r>
      <w:r>
        <w:rPr>
          <w:rFonts w:ascii="Times New Roman"/>
          <w:b w:val="false"/>
          <w:i w:val="false"/>
          <w:color w:val="000000"/>
          <w:sz w:val="28"/>
        </w:rPr>
        <w:t>
      1) уақытша өтеусіз жер пайдалану құқығын берген кезде: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жергілікті атқарушы органның жер учаскесіне уақытша өтеусіз жер пайдалану құқығын беру туралы шешімінен үзінді көшірме;</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өтеусіз жер пайдалану құқығын беру шартының көшірмесі;</w:t>
      </w:r>
      <w:r>
        <w:br/>
      </w:r>
      <w:r>
        <w:rPr>
          <w:rFonts w:ascii="Times New Roman"/>
          <w:b w:val="false"/>
          <w:i w:val="false"/>
          <w:color w:val="000000"/>
          <w:sz w:val="28"/>
        </w:rPr>
        <w:t>
      жер учаскесіне уақытша өтеусіз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жергілікті атқарушы органның бұрын уақытша өтеусіз жер пайдалану құқығымен берiлген жер учаскесінің сәйкестендiру сипаттамаларының өзгеруі туралы шешімінен үзінді көшірме және/немесе жер учаскесiнiң сәйкестендiру сипаттамаларындағы өзгерiстерді растайтын басқа құжат;</w:t>
      </w:r>
      <w:r>
        <w:br/>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уақытша өтеусіз жер пайдалану құқығын беру шартының көшірмесі;</w:t>
      </w:r>
      <w:r>
        <w:br/>
      </w:r>
      <w:r>
        <w:rPr>
          <w:rFonts w:ascii="Times New Roman"/>
          <w:b w:val="false"/>
          <w:i w:val="false"/>
          <w:color w:val="000000"/>
          <w:sz w:val="28"/>
        </w:rPr>
        <w:t>
      жер учаскесіне уақытша өтеусіз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3) жер учаскесінің сәйкестендіру сипаттамаларында өзгерістер болмаған жағдайда бұрын қолданыста болған Қазақстан Республикасының заңнамасына сәйкес уақытша өтеусіз жер пайдалану құқығы актiciн ауыстыру немесе уақытша өтеусіз жер пайдалану құқығы актiciнің телнұсқасын беру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немесе актінің телнұсқасын беруге өтініш;</w:t>
      </w:r>
      <w:r>
        <w:br/>
      </w:r>
      <w:r>
        <w:rPr>
          <w:rFonts w:ascii="Times New Roman"/>
          <w:b w:val="false"/>
          <w:i w:val="false"/>
          <w:color w:val="000000"/>
          <w:sz w:val="28"/>
        </w:rPr>
        <w:t>
      жер учаскесіне уақытша өтеусіз жер пайдалану құқығына актіні немесе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жер учаскесінің орналасқан жері бойынша жергілікті облыстық газеттің жер учаскесіне уақытша өтеусіз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4)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жер учаскесiне уақытша өтеусіз жер пайдалану құқығына берілген актiні ауыстыру кезінде:</w:t>
      </w:r>
      <w:r>
        <w:br/>
      </w:r>
      <w:r>
        <w:rPr>
          <w:rFonts w:ascii="Times New Roman"/>
          <w:b w:val="false"/>
          <w:i w:val="false"/>
          <w:color w:val="000000"/>
          <w:sz w:val="28"/>
        </w:rPr>
        <w:t>
      Кадастрды жүргізетін кәсіпорынға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учаскесіне уақытша өтеусіз жер пайдалану құқығына актіні беруге өтініш;</w:t>
      </w:r>
      <w:r>
        <w:br/>
      </w:r>
      <w:r>
        <w:rPr>
          <w:rFonts w:ascii="Times New Roman"/>
          <w:b w:val="false"/>
          <w:i w:val="false"/>
          <w:color w:val="000000"/>
          <w:sz w:val="28"/>
        </w:rPr>
        <w:t>
      жер учаскесіне уақытша өтеусіз жер пайдалану құқығына актінің телнұсқасын дайындағаны үшін қызметтерге ақы төленгені туралы төлем құжаты (түбіртек);</w:t>
      </w:r>
      <w:r>
        <w:br/>
      </w:r>
      <w:r>
        <w:rPr>
          <w:rFonts w:ascii="Times New Roman"/>
          <w:b w:val="false"/>
          <w:i w:val="false"/>
          <w:color w:val="000000"/>
          <w:sz w:val="28"/>
        </w:rPr>
        <w:t>
      мемлекеттік қызмет алушының атынан берілген сенімхаттың көшірмесі (қажет болғанда);</w:t>
      </w:r>
      <w:r>
        <w:br/>
      </w:r>
      <w:r>
        <w:rPr>
          <w:rFonts w:ascii="Times New Roman"/>
          <w:b w:val="false"/>
          <w:i w:val="false"/>
          <w:color w:val="000000"/>
          <w:sz w:val="28"/>
        </w:rPr>
        <w:t>
      Қазақстан Республикасы азаматының не сенім білдірілген тұлғаның жеке куәлігінің немесе төлқұжатының көшірмесі;</w:t>
      </w:r>
      <w:r>
        <w:br/>
      </w:r>
      <w:r>
        <w:rPr>
          <w:rFonts w:ascii="Times New Roman"/>
          <w:b w:val="false"/>
          <w:i w:val="false"/>
          <w:color w:val="000000"/>
          <w:sz w:val="28"/>
        </w:rPr>
        <w:t>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Мемлекеттік ақпараттық ресурс болып табылатын, Қазақстан Республикасы азаматының жеке куәлігінің немесе төлқұжатының, заңды тұлғаның мемлекеттік тіркелуі (қайта тіркелуі) туралы анықтаманың мәліметтерін Орталық тиісті мемлекеттік ақпараттық жүйелерден халыққа қызмет көрсету ақпараттық жүйесі арқылы уәкілетті қызметкерлердің ЭЦҚ куәландырылған (қол қойылған) электрондық құжат нысанында алады.</w:t>
      </w:r>
      <w:r>
        <w:br/>
      </w:r>
      <w:r>
        <w:rPr>
          <w:rFonts w:ascii="Times New Roman"/>
          <w:b w:val="false"/>
          <w:i w:val="false"/>
          <w:color w:val="000000"/>
          <w:sz w:val="28"/>
        </w:rPr>
        <w:t>
      Орталық қызметкері мемлекеттік органдардың мемлекеттік ақпараттық жүйелерінен берілген құжаттар көшірмелерінің түпнұсқамен сәйкестігін тексереді, содан кейін мемлекет қызмет алушыға түпнұсқасын қайтарып береді.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мемлекеттік қызмет алушыға қайтарылады.</w:t>
      </w:r>
      <w:r>
        <w:br/>
      </w:r>
      <w:r>
        <w:rPr>
          <w:rFonts w:ascii="Times New Roman"/>
          <w:b w:val="false"/>
          <w:i w:val="false"/>
          <w:color w:val="000000"/>
          <w:sz w:val="28"/>
        </w:rPr>
        <w:t>
      Осы тармақта көрсетілген тиісті құжаттары толық ұсынылмаған жағдайда, Кадастрды жүргізетін кәсіпорын, немесе орталық мемлекеттік қызметті алушының құжаттарды тапсырған күнінен бастап екі жұмыс күнінен аспайтын мерзімде мемлекеттік қызметті көрсетуден бас тарту себебі туралы жазбаша хабардар етеді. Одан әрі Кадастрды жүргізетін кәсіпорынның аталған негіздеме бойынша мемлекеттік қызметті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12. Өтініштердің бланкілері анықтама бюросында болады.</w:t>
      </w:r>
      <w:r>
        <w:br/>
      </w:r>
      <w:r>
        <w:rPr>
          <w:rFonts w:ascii="Times New Roman"/>
          <w:b w:val="false"/>
          <w:i w:val="false"/>
          <w:color w:val="000000"/>
          <w:sz w:val="28"/>
        </w:rPr>
        <w:t>
      Орталықта мемлекеттік қызметті алу үшін өтініштердің бланкілері күту залындағы арнайы тағанға орналастырылады немесе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орналасқан орнына байланысты Кадастрды жүргізетін кәсіпорынның уәкілетті тұлғасы жүзеге асырады.</w:t>
      </w:r>
      <w:r>
        <w:br/>
      </w:r>
      <w:r>
        <w:rPr>
          <w:rFonts w:ascii="Times New Roman"/>
          <w:b w:val="false"/>
          <w:i w:val="false"/>
          <w:color w:val="000000"/>
          <w:sz w:val="28"/>
        </w:rPr>
        <w:t>
      Орталықта құжаттарды қабылдауды орталықтың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14. Кадастрды жүргізетін кәсіпорын немесе орталық мемлекеттік қызмет алушыға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Уақытша өтеусіз жер пайдалану құқығына актіні беру сенімхатты, қолхатты және мемлекеттік қызмет алушының не сенім білдірілген тұлғаның жеке басын куәландыратын құжатты ұсына отырып, мемлекеттік қызмет алушының жеке өзіне не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Кадастрды жүргізетін кәсіпорын мынадай жағдайда мемлекеттік қызметті көрсетуден бас тартады:</w:t>
      </w:r>
      <w:r>
        <w:br/>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2) Қазақстан Республикасы заңнамасы нормаларының бұзылуы жойылғанға дейін прокурорлық қадағалау актісінің болуы;</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процесіне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ол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Мемлекеттік қызмет алушыға жер учаскесіне уақытша өтеусіз жер пайдалану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мемлекеттік қызмет алушының кейінгі іс-қимылын көрсете отырып жазбаша хабарлама жолданады.</w:t>
      </w:r>
      <w:r>
        <w:br/>
      </w:r>
      <w:r>
        <w:rPr>
          <w:rFonts w:ascii="Times New Roman"/>
          <w:b w:val="false"/>
          <w:i w:val="false"/>
          <w:color w:val="000000"/>
          <w:sz w:val="28"/>
        </w:rPr>
        <w:t>
      Кадастрды жүргізетін кәсіпорын белгіленген мерзім ішінде мемлекеттік қызметті алушыға жер учаскесіне жеке меншік құқығына актіні немесе бас тарту туралы дәлелді жауапты бермеген жағдайда, оны беру күнінің мерзімі өткеннен кейін жер учаскесіне жеке меншік құқығына акті берілген болып есептеледі.</w:t>
      </w:r>
    </w:p>
    <w:bookmarkEnd w:id="89"/>
    <w:bookmarkStart w:name="z169" w:id="90"/>
    <w:p>
      <w:pPr>
        <w:spacing w:after="0"/>
        <w:ind w:left="0"/>
        <w:jc w:val="left"/>
      </w:pPr>
      <w:r>
        <w:rPr>
          <w:rFonts w:ascii="Times New Roman"/>
          <w:b/>
          <w:i w:val="false"/>
          <w:color w:val="000000"/>
        </w:rPr>
        <w:t xml:space="preserve"> 
3. Жұмыс қағидаттары</w:t>
      </w:r>
    </w:p>
    <w:bookmarkEnd w:id="90"/>
    <w:bookmarkStart w:name="z170" w:id="91"/>
    <w:p>
      <w:pPr>
        <w:spacing w:after="0"/>
        <w:ind w:left="0"/>
        <w:jc w:val="both"/>
      </w:pPr>
      <w:r>
        <w:rPr>
          <w:rFonts w:ascii="Times New Roman"/>
          <w:b w:val="false"/>
          <w:i w:val="false"/>
          <w:color w:val="000000"/>
          <w:sz w:val="28"/>
        </w:rPr>
        <w:t>
      17. Кадастрды жүргізетін кәсіпорынның және орталықтың мемлекеттік қызметті алушыға қатысты қызметі келесі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мемлекеттік қызмет алушылармен жұмыс істеген кезде сыпайылық таныту;</w:t>
      </w:r>
      <w:r>
        <w:br/>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5) өтінішті қарау кезінде лауазымды тұлғалар қызметінің ашықтығы;</w:t>
      </w:r>
      <w:r>
        <w:br/>
      </w:r>
      <w:r>
        <w:rPr>
          <w:rFonts w:ascii="Times New Roman"/>
          <w:b w:val="false"/>
          <w:i w:val="false"/>
          <w:color w:val="000000"/>
          <w:sz w:val="28"/>
        </w:rPr>
        <w:t>
      6) мемлекеттік қызмет алушы құжаттарының сақталуын қамтамасыз ету;</w:t>
      </w:r>
      <w:r>
        <w:br/>
      </w:r>
      <w:r>
        <w:rPr>
          <w:rFonts w:ascii="Times New Roman"/>
          <w:b w:val="false"/>
          <w:i w:val="false"/>
          <w:color w:val="000000"/>
          <w:sz w:val="28"/>
        </w:rPr>
        <w:t>
      7) мемлекеттік қызмет алушы құжаттарының мазмұны жөніндегі ақпаратты қорғау және құпиялылықты сақтау.</w:t>
      </w:r>
    </w:p>
    <w:bookmarkEnd w:id="91"/>
    <w:bookmarkStart w:name="z171" w:id="92"/>
    <w:p>
      <w:pPr>
        <w:spacing w:after="0"/>
        <w:ind w:left="0"/>
        <w:jc w:val="left"/>
      </w:pPr>
      <w:r>
        <w:rPr>
          <w:rFonts w:ascii="Times New Roman"/>
          <w:b/>
          <w:i w:val="false"/>
          <w:color w:val="000000"/>
        </w:rPr>
        <w:t xml:space="preserve"> 
4. Жұмыс нәтижелері</w:t>
      </w:r>
    </w:p>
    <w:bookmarkEnd w:id="92"/>
    <w:bookmarkStart w:name="z172" w:id="93"/>
    <w:p>
      <w:pPr>
        <w:spacing w:after="0"/>
        <w:ind w:left="0"/>
        <w:jc w:val="both"/>
      </w:pPr>
      <w:r>
        <w:rPr>
          <w:rFonts w:ascii="Times New Roman"/>
          <w:b w:val="false"/>
          <w:i w:val="false"/>
          <w:color w:val="000000"/>
          <w:sz w:val="28"/>
        </w:rPr>
        <w:t>
      18. Мемлекеттік қызмет алушыларға мемлекеттік қызмет көрсету бойынша жұмыс нәтижелері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нысаналы мәндері жыл сайын осыған құзыреті бар Қазақстан Республикасы Өңірлік даму министрлігі басшысының бұйрығымен бекітіледі.</w:t>
      </w:r>
    </w:p>
    <w:bookmarkEnd w:id="93"/>
    <w:bookmarkStart w:name="z174" w:id="94"/>
    <w:p>
      <w:pPr>
        <w:spacing w:after="0"/>
        <w:ind w:left="0"/>
        <w:jc w:val="left"/>
      </w:pPr>
      <w:r>
        <w:rPr>
          <w:rFonts w:ascii="Times New Roman"/>
          <w:b/>
          <w:i w:val="false"/>
          <w:color w:val="000000"/>
        </w:rPr>
        <w:t xml:space="preserve"> 
5. Шағымдану тәртібі</w:t>
      </w:r>
    </w:p>
    <w:bookmarkEnd w:id="94"/>
    <w:bookmarkStart w:name="z175" w:id="95"/>
    <w:p>
      <w:pPr>
        <w:spacing w:after="0"/>
        <w:ind w:left="0"/>
        <w:jc w:val="both"/>
      </w:pPr>
      <w:r>
        <w:rPr>
          <w:rFonts w:ascii="Times New Roman"/>
          <w:b w:val="false"/>
          <w:i w:val="false"/>
          <w:color w:val="000000"/>
          <w:sz w:val="28"/>
        </w:rPr>
        <w:t>
      20. Кадастрды жүргізетін кәсіпорынның уәкілетті тұлғасының әрекетіне (әрекетсіздігіне) шағымдану тәртібін түсіндіретін және шағымдарды дайындауға жәрдем көрсететін лауазымды тұлғалардың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Кадастрды жүргізетін кәсіпорын жауапты болып табылады. Мемлекеттік қызмет алушы көрсетілген мемлекеттік қызметтің нәтижелерімен келіспеген жағдайда Қазақстан Республикасы Өңірлік даму министрлігінің Жер ресурстарын басқару комитетіне және мекенжайлары мен телефондары осы стандартқа 2-қосымшада көрсетілген Кадастрды жүргізетін кәсіпорынның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кезінде дөрекі қызмет көрсетуге шағымды мемлекеттік қызмет алушы:</w:t>
      </w:r>
      <w:r>
        <w:br/>
      </w:r>
      <w:r>
        <w:rPr>
          <w:rFonts w:ascii="Times New Roman"/>
          <w:b w:val="false"/>
          <w:i w:val="false"/>
          <w:color w:val="000000"/>
          <w:sz w:val="28"/>
        </w:rPr>
        <w:t>
      1) Кадастрды жүргізетін кәсіпорында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Кадастрды жүргізетін кәсіпорын басшысының атына;</w:t>
      </w:r>
      <w:r>
        <w:br/>
      </w:r>
      <w:r>
        <w:rPr>
          <w:rFonts w:ascii="Times New Roman"/>
          <w:b w:val="false"/>
          <w:i w:val="false"/>
          <w:color w:val="000000"/>
          <w:sz w:val="28"/>
        </w:rPr>
        <w:t>
      2) орталықта мекенжайлары мен телефондары осы стандартқа 3-қосымшада көрсетілген орталық басшысының атына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жолдануға тиіс.</w:t>
      </w:r>
      <w:r>
        <w:br/>
      </w:r>
      <w:r>
        <w:rPr>
          <w:rFonts w:ascii="Times New Roman"/>
          <w:b w:val="false"/>
          <w:i w:val="false"/>
          <w:color w:val="000000"/>
          <w:sz w:val="28"/>
        </w:rPr>
        <w:t>
      Шағымда тегі, аты, әкесінің аты (жеке басын куәландыратын құжатта болған жағдайда), электрондық мекенжайы, күні көрсетіледі. Шағымға мемлекеттік қызмет алушы қол қоюы тиіс. Шағым берген кезде әрекетіне шағым жасалатын субъектінің атауы немесе лауазымы, лауазымды тұлғалардың аты-жөні, шағымдану себептері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Мемлекеттік қызмет алушыға күні мен уақыты, шағымды (арызды) қабылдаған адамның тегі мен аты-жөні және берілген шағымға жауап алатын орны, шағымның қаралу барысы туралы білуге болатын лауазымды адамдардың байланыс деректері көрсетілген талон беріледі. Шағымның қаралу нәтижесі туралы өтініш иесіне жазбаша түрде пошта арқылы хабарланады.</w:t>
      </w:r>
      <w:r>
        <w:br/>
      </w:r>
      <w:r>
        <w:rPr>
          <w:rFonts w:ascii="Times New Roman"/>
          <w:b w:val="false"/>
          <w:i w:val="false"/>
          <w:color w:val="000000"/>
          <w:sz w:val="28"/>
        </w:rPr>
        <w:t>
      Азаматтардың өтініштерін қараудың белгіленген мерзімдері – күнтізбелік 30 күн, ал қосымша ақпарат алуды және зерделеуді талап етпеген жағдайда – күнтізбелік 15 күн.</w:t>
      </w:r>
      <w:r>
        <w:br/>
      </w:r>
      <w:r>
        <w:rPr>
          <w:rFonts w:ascii="Times New Roman"/>
          <w:b w:val="false"/>
          <w:i w:val="false"/>
          <w:color w:val="000000"/>
          <w:sz w:val="28"/>
        </w:rPr>
        <w:t>
      Орталықта: қолма-қол және пошта арқылы шағымдардың қабылдануының растауы оның орталықтың кеңсесінде тіркелуі (мөртабаны, кіріс нөмірі және тіркелген күні шағымның екінші данасында немесе шағымға ілеспе хатқа қойылады) болып табылады.</w:t>
      </w:r>
      <w:r>
        <w:br/>
      </w:r>
      <w:r>
        <w:rPr>
          <w:rFonts w:ascii="Times New Roman"/>
          <w:b w:val="false"/>
          <w:i w:val="false"/>
          <w:color w:val="000000"/>
          <w:sz w:val="28"/>
        </w:rPr>
        <w:t>
      Шағымды қабылдаған тұлға мемлекеттік қызмет алушыға оның шағымының қабылданғаны жөнінде талон береді, онда нөмірі, күні, шағымды қабылдаған тұлғаның тегі, аты, әкесінің аты, байланыс телефоны көрсетіледі.</w:t>
      </w:r>
      <w:r>
        <w:br/>
      </w:r>
      <w:r>
        <w:rPr>
          <w:rFonts w:ascii="Times New Roman"/>
          <w:b w:val="false"/>
          <w:i w:val="false"/>
          <w:color w:val="000000"/>
          <w:sz w:val="28"/>
        </w:rPr>
        <w:t>
</w:t>
      </w:r>
      <w:r>
        <w:rPr>
          <w:rFonts w:ascii="Times New Roman"/>
          <w:b w:val="false"/>
          <w:i w:val="false"/>
          <w:color w:val="000000"/>
          <w:sz w:val="28"/>
        </w:rPr>
        <w:t>
      26. Егер мемлекеттік қызмет алушы құжаттарды алуға мерзімінде келмеген жағдайда, Кадастрды жүргізетін кәсіпорын оларды мұрағатта сақтауды қамтамасыз етеді.</w:t>
      </w:r>
      <w:r>
        <w:br/>
      </w:r>
      <w:r>
        <w:rPr>
          <w:rFonts w:ascii="Times New Roman"/>
          <w:b w:val="false"/>
          <w:i w:val="false"/>
          <w:color w:val="000000"/>
          <w:sz w:val="28"/>
        </w:rPr>
        <w:t>
      Егер мемлекеттік қызмет алушы құжаттарды алуға мерзімінде келмеген жағдайда, орталық оларды бір ай бойы сақтауды қамтамасыз етеді, одан кейін оларды Кадастрды жүргізетін кәсіпорынға береді.</w:t>
      </w:r>
    </w:p>
    <w:bookmarkEnd w:id="95"/>
    <w:bookmarkStart w:name="z182" w:id="96"/>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96"/>
    <w:bookmarkStart w:name="z145" w:id="97"/>
    <w:p>
      <w:pPr>
        <w:spacing w:after="0"/>
        <w:ind w:left="0"/>
        <w:jc w:val="left"/>
      </w:pPr>
      <w:r>
        <w:rPr>
          <w:rFonts w:ascii="Times New Roman"/>
          <w:b/>
          <w:i w:val="false"/>
          <w:color w:val="000000"/>
        </w:rPr>
        <w:t xml:space="preserve"> 
Қазақстан Республикасы Өңірлік даму министрлігі Жер ресурстарын</w:t>
      </w:r>
      <w:r>
        <w:br/>
      </w:r>
      <w:r>
        <w:rPr>
          <w:rFonts w:ascii="Times New Roman"/>
          <w:b/>
          <w:i w:val="false"/>
          <w:color w:val="000000"/>
        </w:rPr>
        <w:t>
басқару комитетінің «Жер кадастры ғылыми-өндірістік орталығы»</w:t>
      </w:r>
      <w:r>
        <w:br/>
      </w:r>
      <w:r>
        <w:rPr>
          <w:rFonts w:ascii="Times New Roman"/>
          <w:b/>
          <w:i w:val="false"/>
          <w:color w:val="000000"/>
        </w:rPr>
        <w:t>
республикалық мемлекеттік кәсіпорнының мемлекеттік қызметтер</w:t>
      </w:r>
      <w:r>
        <w:br/>
      </w:r>
      <w:r>
        <w:rPr>
          <w:rFonts w:ascii="Times New Roman"/>
          <w:b/>
          <w:i w:val="false"/>
          <w:color w:val="000000"/>
        </w:rPr>
        <w:t>
көрсету жөніндегі бөлімдері мен филиалдарының</w:t>
      </w:r>
      <w:r>
        <w:br/>
      </w:r>
      <w:r>
        <w:rPr>
          <w:rFonts w:ascii="Times New Roman"/>
          <w:b/>
          <w:i w:val="false"/>
          <w:color w:val="000000"/>
        </w:rPr>
        <w:t>
тізбесі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221"/>
        <w:gridCol w:w="3433"/>
        <w:gridCol w:w="2538"/>
        <w:gridCol w:w="2518"/>
        <w:gridCol w:w="314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филиалдың, бөлімнің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лауазымды адам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8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ауданы, Ақкөл қаласы, Нұрмағамбетов көшесі, 81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8(71638)2-30-45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r01001@aisgzk.kz</w:t>
            </w:r>
          </w:p>
        </w:tc>
      </w:tr>
      <w:tr>
        <w:trPr>
          <w:trHeight w:val="11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 Астрахан ауданы, Астрахан ауылы, Әл-Фараби көшесі, 50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8(71641)2-27-92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r01002@aisgzk.kz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Атбасар ауданы, Атбасар қаласы, Ағыбай батыр көшесі, 53а, 38-пәтер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8(71643)2-43-23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r01003@aisgzk.kz</w:t>
            </w:r>
          </w:p>
        </w:tc>
      </w:tr>
      <w:tr>
        <w:trPr>
          <w:trHeight w:val="9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Бұланды ауданы, Макинск қаласы, Некрасов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r01009@aisgzk.kz</w:t>
            </w:r>
          </w:p>
        </w:tc>
      </w:tr>
      <w:tr>
        <w:trPr>
          <w:trHeight w:val="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 Бурабай ауданы, Щучинск қаласы, Абылай хан көшесі,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8(71636)4-69-08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r01171@aisgzk.kz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 Егіндікөл ауданы, Егіндікөл ауылы, Жеңіс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 Еңбекшілдер ауданы, Степняк қаласы, Біржан сал көшесі, 96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ауданы, Есіл қаласы, Д. Қонаев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8(71647)2-02-40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r01284@aisgzk.kz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ауданы, Жақсы ауылы, Ленин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r01278@aisgzk.kz</w:t>
            </w:r>
          </w:p>
        </w:tc>
      </w:tr>
      <w:tr>
        <w:trPr>
          <w:trHeight w:val="9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Жарқайың ауданы, Державин қаласы, Захаров көшесі, 31, 4-каб.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8(71648)9-27-53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r01283@aisgzk.kz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ауданы, Зеренді ауылы, Бейбітшілік көшесі, 42\2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8(71632)2-16-97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r01160@aisgzk.kz</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Сандықтау ауданы, Балкашино ауылы, Ленин көшесі, 119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8(71640)9-22-55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r01004@aisgzk.kz</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ауданы, Шортанды кенті, Лермонтов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r01012@aisgzk.kz</w:t>
            </w:r>
          </w:p>
        </w:tc>
      </w:tr>
      <w:tr>
        <w:trPr>
          <w:trHeight w:val="5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8(7162)25-73-13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r01174@aisgzk.kz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 қаласы, 4-ші шағын аудан, 32-үй, 3-пәтер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8(71645)6-34-77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63, 180-кеңсе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8(7172)40-55-84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ауданы, Аршалы кенті, Мәншүк Мәметова көшесі, 12а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8(71644)2-16-90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r01005@aisgzk.kz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ауданы, Ерейментау қаласы, А. Құнанбаев көшесі, 136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Қорғалжын ауданы, Қорғалжын ауылы, Болғанбаев көшесі,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8(71637)2-15-20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r01008@aisgzk.kz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64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ауылы, Балдырған көшесі, 10/1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8(71339)21-7-58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032000, Алға ауданы, Алға қаласы, 5-ші шағын аудан, 4, 317-кеңсе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8(71337)4-19-13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r02022@aisgzk.kz</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Д. Қонаев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8(71345)23-1-56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r02023@aisgzk.kz</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r02025@aisgzk.kz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Әйтеке би көшесі, 32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8(71342)23-2-66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Астана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8(71341)22-0-34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кенті, Сейфуллин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8(71331)21-6-03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Интернационал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8(71333)3-23-78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8(71346)23-3-15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8(71332)2-12-22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r02032@aisgzk.kz</w:t>
            </w:r>
          </w:p>
        </w:tc>
      </w:tr>
      <w:tr>
        <w:trPr>
          <w:trHeight w:val="7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Спорт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8(71336)25-9-92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 би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8(71335)23-4-07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r02035@aisgzk.kz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 Ақсу ауданы, Жансүгіров кенті, Желтоқсан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8(72832)2-23-14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 Алакөл ауданы, Үшарал қаласы, Қабанбай батыр көшесі, 112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8(72833)2-34-43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r03255@aisgzk.kz</w:t>
            </w:r>
          </w:p>
        </w:tc>
      </w:tr>
      <w:tr>
        <w:trPr>
          <w:trHeight w:val="10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Ескелді ауданы,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041006, Қарабұлақ кенті, Қ. Сәтпаев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041000, Қаратал ауданы, Үштөбе қаласы, Қосмолданов көшесі, 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8(72834)2-18-79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041100, Кербұлақ ауданы, Сарыөзек кенті, Момышұлы көшесі, ХҚК ғимараты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8(72840)3-28-48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041200, Көксу ауданы, Балпық би кенті, Қабанбай батыр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8(72838)2-24-36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Панфилов ауданы, Жаркент қаласы, Головацкий көшесі, 131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8(72831)5-39-41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041500, Сарқант ауданы, Сарқант қаласы, Тәуелсіздік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8(7282)39-03-89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r03268@aisgzk.kz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 Қарасай ауданы, Қаскелең ауылы, Наурызбай батыр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8(72771)2-00-41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r03047@aisgzk.kz</w:t>
            </w:r>
          </w:p>
        </w:tc>
      </w:tr>
      <w:tr>
        <w:trPr>
          <w:trHeight w:val="7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040600, Жамбыл ауданы, Ұзынағаш ауылы, Қараш батыр көшесі, 117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8(72770)2-07-88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Еңбекшіқазақ ауданы, Есік қаласы, Алтын адам көшесі, 140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8(72775)4-51-67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 Талғар ауданы, Талғар қаласы, Рысқұлов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8(72774)2-41-40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 Іле ауданы, Өтеген батыр ауылы, Титов көшесі, 98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8(72752)2-26-91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 Қапшағай қаласы, Қойшыманов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8(72772)4-16-56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041800, Ұйғыр ауданы, Шонжы ауылы, Қасымбеков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8(72778)2-28-08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041400, Райымбек ауданы, Кеген ауылы, Бидайбек көшесі, 60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8(72777)2-11-10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r03050@aisgzk.kz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 Балқаш ауданы, Бақанас ауылы, Бижанов көшесі, 21/1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r03043@aisgzk.kz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 96б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 Махамбет ауданы, Махамбет ауылы, А. Қонаев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8(71236)2-10-05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Индер ауданы, Индер кенті, Меңдіғалиев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8(71234)2-22-46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Жылыой ауданы, Құлсары қаласы, Ізтұрғанов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8(71237)5-23-29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r04059@aisgzk.kz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 Құрманғазы ауданы, Ганюшкин ауылы, Х. Есполаев көшесі, 61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8(71233)2-10-11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r04063@aisgzk.kz</w:t>
            </w:r>
          </w:p>
        </w:tc>
      </w:tr>
      <w:tr>
        <w:trPr>
          <w:trHeight w:val="6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Қызылқоға ауданы, Миялы ауылы, Сәтпаев көшесі,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8(71238)2-14-16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r04062@aisgzk.kz</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Доссор ауданы, Мақат кенті, Мұқашев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8(71239)3-11-07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r04064@aisgzk.kz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 Исатай ауданы, Аққыстау ауылы, Егемен Қазақстан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8(71231)2-13-89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r04061@aisgzk.kz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2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Ворошилова көшесі, 152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Киев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8(7232)22-18-25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 Аягөз қаласы, Дүйсенова көшесі, 100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8(72237)3-00-32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r05239@aisgzk.kz</w:t>
            </w:r>
          </w:p>
        </w:tc>
      </w:tr>
      <w:tr>
        <w:trPr>
          <w:trHeight w:val="10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 Глубокое кенті, Пирогов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8(72331)7-90-44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Кондюрин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8(72340)2-18-30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r05069@aisgzk.kz</w:t>
            </w:r>
          </w:p>
        </w:tc>
      </w:tr>
      <w:tr>
        <w:trPr>
          <w:trHeight w:val="6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Жақсыбаев көшесі, 32-2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Қатон-Қарағай ауданы, Үлкен Нарын ауылы, Абылай хан көшесі, 92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8(72341)2-19-03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r05071@aisgzk.kz</w:t>
            </w:r>
          </w:p>
        </w:tc>
      </w:tr>
      <w:tr>
        <w:trPr>
          <w:trHeight w:val="12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Аухадиев көшесі, 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8(72348)2-15-18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Күршім ауданы, Күршім кенті, Б. Момышұлы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r05072@aisgzk.kz</w:t>
            </w:r>
          </w:p>
        </w:tc>
      </w:tr>
      <w:tr>
        <w:trPr>
          <w:trHeight w:val="6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Тоқтаров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8(72336)4-28-15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Кабеков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8(72346)2-23-64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r05078@aisgzk.kz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Қасым Қайсенов кенті,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r05079@aisgzk.kz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 хан даңғылы,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8(72230)3-52-56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r05248@aisgzk.kz</w:t>
            </w:r>
          </w:p>
        </w:tc>
      </w:tr>
      <w:tr>
        <w:trPr>
          <w:trHeight w:val="11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Советская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8(72332)3-17-86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r05086@aisgzk.kz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аумақтық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8(72252)9-15-95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Бесқарағай ауылы, Сейфуллин көшесі, 146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Достық көшесі, 227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Қалбатау ауылы, Мұсылманқұлов көшесі, 62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r05243@aisgzk.kz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080111, Байзақ ауданы, Сарыкемер ауылы, Байзақ батыр көшесі, 115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8(72637)2-13-21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 Аса ауылы, Абай көшесі, 121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8(72633)2-12-13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 Жуалы ауданы, Бауыржан Момышұлы ауылы, Рыспек батыр көшесі,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8(72635)2-18-68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 Қордай ауылы, Жібек жолы көшесі, 197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8(72636)2-16-04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r06090@aisgzk.kz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Меркі ауданы, Меркі ауылы, Мұсабеков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8(72632)2-16-09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 Мойынқұм ауданы, Мойынқұм ауылы, Амангелді көшесі, 68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8(72642)2-14-49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Сарысу ауданы, Жаңатас қаласы, 1-ші шағын аудан,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8(72634)6-23-26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 Талас ауданы, Қаратау қаласы, Шейн көшесі,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 Рысқұлов атындағы аудан, Құлан ауылы, Жібек жолы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8(72631)2-31-74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081100, Шу ауданы, Төле би ауылы, Б. Шолақ көшесі, 189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8(72643)2-10-99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r06096@aisgzk.kz</w:t>
            </w:r>
          </w:p>
        </w:tc>
      </w:tr>
      <w:tr>
        <w:trPr>
          <w:trHeight w:val="8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Желтоқсан көшесі, 28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8(7262)43-85-66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r06097@aisgzk.kz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Ақжайық ауданы, Чапаев ауылы, Әбілқайыр хан көшесі, 57/а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8(71136)9-24-62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Бөкей ордасы ауданы, Сайқын ауылы, Т. Жароков көшесі, 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8(71140)2-18-36, 2-11-96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Бөрілі ауданы, Ақсай қаласы, Советская көшесі, 60/2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8(71133)2-19-70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Жаңақала ауданы, Жаңақала ауылы, 1 мамыр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r08115@aisgzk.kz</w:t>
            </w:r>
          </w:p>
        </w:tc>
      </w:tr>
      <w:tr>
        <w:trPr>
          <w:trHeight w:val="5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 Жәнібек ауданы, Жәнібек ауылы, Ғ. Қараш көшесі, 63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8(71135)2-20-15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Зеленов ауданы, Переметное ауылы, Гагарин көшесі, 83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8(71130)2-34-46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Қазталов ауданы, Қазталов ауылы, Жабаев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 Қаратөбе ауданы, Қаратөбе ауылы, Құрманғалиев көшесі,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8(71145)3-11-71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Сырым ауданы, Жымпиты ауылы, Қазақстан көшесі,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 Тасқала ауданы, Тасқала ауылы, Абай көшесі, 19А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8(71139)2-25-09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Теректі ауданы, Федеровка ауылы, Юбилейная көшесі, 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8(71132)2-30-88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ауданы, Шыңғырлау ауылы, Тайманов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8(71137)3-42-58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8(71125)4-70-43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r08130@aisgzk.kz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8(7212)47-56-66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r09142@aisgzk.kz</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 Холмецкий көшесі, 80а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8(71027)2-10-50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 Металлургтер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8(72139)1-83-57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ауданы, Абай қаласы, Энгельс көшесі, 37, 24-пәтер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8(72131)4-66-67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ауданы, Ақтоғай ауылы, Ержанов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Балқаш қаласы, Уәлиханов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8(71036)4-27-26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Бұқар жырау ауданы, Ботақара кенті, Абылай хан көшесі, 38а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Жаңаарқа ауданы, Атасу кенті, Тәуелсіздік даңғылы,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8(71030)2-82-50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Қарқаралы ауданы, Қарқаралы кенті, Бөкейханов көшесі, 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8(72146)3-15-08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Қаражал қаласы, Сары Тоқа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8(71032)2-66-92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r09110@aisgzk.kz</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 Киевка кенті, Д. Қонаев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8(72144)2-23-92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ауданы, Осакаровка кенті, Октябрьская көшесі, 123/1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8(72149)4-15-74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r09137@aisgzk.kz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 Балхашская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8(71039)5-39-87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ауданы, Саран қаласы,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8(72137)2-30-72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Абай даңғылы, 67, 49, 50-пәтер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8(72156)5-39-80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r09146@aisgzk.kz</w:t>
            </w:r>
          </w:p>
        </w:tc>
      </w:tr>
      <w:tr>
        <w:trPr>
          <w:trHeight w:val="7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 Ақсу-Аюлы ауылы, Шортанбай жырау көшесі, 28/2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8(71031)2-23-57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r09107@aisgzk.kz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88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Алтынсарин ауданы, Обаған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8(71445)3-42-84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r12178@aisgzk.kz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ауданы, Амангелді ауылы, Майлин көшесі,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8(71440)2-19-73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r12272@aisgzk.kz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 Абай даңғылы, 43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8(71430)7-01-14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r12282@aisgzk.kz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 Әулиекөл ауданы, Әулиекөл ауылы, Целинный көшесі,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 ауданы, Денисов ауылы, 50 лет Октября көшесі, 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Жангелді ауданы, Торғай ауылы, Алтынсарин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8(71439)2-16-32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r121276@aisgzk.kz</w:t>
            </w:r>
          </w:p>
        </w:tc>
      </w:tr>
      <w:tr>
        <w:trPr>
          <w:trHeight w:val="25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 Жітіқара ауданы, Жітіқара қаласы, 6-шағын аудан, 55-үй, 205-кабинет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8(71435)2-65-93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ауданы, Қамысты ауылы, Ленин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8(71437)2-20-23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r12180@aisgzk.kz</w:t>
            </w:r>
          </w:p>
        </w:tc>
      </w:tr>
      <w:tr>
        <w:trPr>
          <w:trHeight w:val="60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 Қарабалық ауданы, Қарабалық кенті, Ленин көшесі, 16, 3-кабинет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r12182@aisgzk.kz</w:t>
            </w:r>
          </w:p>
        </w:tc>
      </w:tr>
      <w:tr>
        <w:trPr>
          <w:trHeight w:val="5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ауданы, Қарасу ауылы, Исаков көшесі, 66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r12181@aisgzk.kz</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 Қостанай ауданы, Затобол кенті, Терешков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8(71455)2-23-34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r12183@aisgzk.kz</w:t>
            </w:r>
          </w:p>
        </w:tc>
      </w:tr>
      <w:tr>
        <w:trPr>
          <w:trHeight w:val="91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 2-шағын аудан, 13а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8(71433)3-21-42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81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Меңдіқара ауданы, Боровское ауылы, Летунов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8(71443)2-11-58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 Наурызым ауданы, Қарамеңді ауылы, Шаяхметов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8(71454)2-16-87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 Космонавтар даңғылы,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8(71431)4-80-24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ауданы, Сарыкөл кенті, Ленин көшесі, 67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8(71451)2-27-06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 ауданы, Таран ауылы, Калинин көшесі, 72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8(71436)3-63-42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r12189@aisgzk.kz</w:t>
            </w:r>
          </w:p>
        </w:tc>
      </w:tr>
      <w:tr>
        <w:trPr>
          <w:trHeight w:val="24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ауданы, Ұзынкөл ауылы, Абылай хан көшесі, 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8(71444)2-44-83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r12184@aisgzk.kz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 ауданы, Федоров ауылы, Красноармейский көшесі, 53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r12191@aisgzk.kz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ауданы, Арал қаласы, Мектеп көшесі,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8(72433)2-45-41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 Қазалы ауданы, Әйтеке би кенті, Жанқожа батыр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8(72438)2-38-21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r10150@aisgzk.kz</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Қармақшы ауданы, Жосалы кенті, Абай көшесі, 95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8(72437)2-29-29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ауданы, Жалағаш кенті, М. Мырзалиев көшесі,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8(72431)3-11-64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ауданы, Жаңақорған кенті, М. Көкенов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8(72435)2-11-49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r10149@aisgzk.kz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 Сырдария ауданы, Тереңөзек кенті, Ж. Жабаев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8(72436)2-15-94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ауданы, Шиелі кенті, М. Шоқай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8(72432)4-25-86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r10154@aisgzk.kz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25А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Қарақия ауданы, Кұрық ауылы, Досан батыр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8(72937)2-20-92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ауданы, Бейнеу ауылы, Төремұрат көшесі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8(72932)5-09-51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Маңғыстау ауданы, Шетпе ауылы, Орталық қөшесі, №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Түпқараған ауданы, Форт-Шевченко қаласы, Өргенішбайұлы көшесі, 14/2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8(72938)2-23-99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r13199@aisgzk.kz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Жаңаөзен қаласы, Шаңырақ шағын ауданы, Мичурин көшесі, 8-барак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8(72934)3-21-20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Мұнайлы ауданы, Маңғыстау ауылы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r13203@aisgzk.kz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8(7182)32-22-91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 Екібастұз қаласының 50 жылдығы көшесі,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8(71877)5-43-10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 Пушкин көшесі, 40, 16-пәтер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 Тәуелсіздік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8(71837)6-44-14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r14217@aisgzk.kz</w:t>
            </w:r>
          </w:p>
        </w:tc>
      </w:tr>
      <w:tr>
        <w:trPr>
          <w:trHeight w:val="27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ауданы, Ақтоғай ауылы, Абай көшесі, 77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Баянауыл ауданы, Баянауыл ауылы, Жарылғапберді көшесі,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ауданы, Железинка ауылы, Квитков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Ертіс ауданы, Ертіс ауылы, Бөгенбай көшесі, 110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ауданы, Тереңкөл ауылы, Тәуелсіздік көшесі, 219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8(71833)2-41-89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Лебяжі ауданы, Аққу ауылы, Баймолдин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8(71839)2-16-96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r14209@aisgzk.kz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Май ауданы, Көктөбе ауылы, Абылай хан көшесі, 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8(71838)9-10-56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8(7182)32-48-97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 ауданы, Успенка ауылы, В. Терешков көшесі 3, 2-пәтер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r14212@aisgzk.kz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 Шарбақты ауданы, Шарбақты ауылы, Ленин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8(71836)2-33-35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r14213@aisgzk.kz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150101, Айыртау ауданы, Саумалкөл ауылы, Ш. Уәлиханов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8(71533)2-02-57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r15157@aisgzk.kz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Ақжар ауданы, Талшық ауылы, Целинная көшесі,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8(71546)2-14-20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 Аққайың ауданы, Смирнов ауылы, Народная көшесі, 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8(71532)2-23-37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150402, Ғ. Мүсірепов атындағы аудан, Новоишимское ауылы, Абылай хан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8(71535)2-25-28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150506, Есіл ауданы, Явленка ауылы, Ленин көшесі,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8(71543)2-16-51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Жамбыл ауданы, Пресновка ауылы, Иванов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8(71544)2-11-59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r15223@aisgzk.kz</w:t>
            </w:r>
          </w:p>
        </w:tc>
      </w:tr>
      <w:tr>
        <w:trPr>
          <w:trHeight w:val="7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Қызылжар ауданы, Бескөл ауылы, Институтская көшесі,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8(71538)2-20-57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r15220@aisgzk.kz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150801, М. Жұмабаев атындағы аудан, Булаево қаласы, Целинная көшесі, 1А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8(71531)2-00-53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150908, Мамлют ауданы, Мамлютка қаласы, Кұнанбаев көшесі,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8(71541)2-24-87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151007, Тайынша ауданы, Тайынша қаласы, Қазақстан Конституциясы көшесі, 206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8(71536)2-18-90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r15175@aisgzk.kz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Тимирязев ауданы, Тимирязев ауылы, Молодежная көшесі, 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8(71537)2-10-89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r15231@aisgzk.kz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ауылы, Уәлиханов көшесі, 85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8(71542)2-24-52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r15162@aisgzk.kz</w:t>
            </w:r>
          </w:p>
        </w:tc>
      </w:tr>
      <w:tr>
        <w:trPr>
          <w:trHeight w:val="2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Шал ақын ауданы, Сергеев қаласы, Победа көшесі,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r15228@aisgzk.kz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Интернациональная көшесі, 70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8(7152)33-85-99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 Шаян ауылы, Әуезов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8(72548)2-22-31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r286@aisgzk.kz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 Арыс қаласы, 1-шағын аудан,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8(72540)2-22-54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 Қазығұрт ауданы, Қазығұрт ауылы, Тоғаев көшесі,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8(72539)2-26-69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r289@aisgzk.kz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 Панфилов көшесі,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8(72536)3-07-86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Мақтаарал ауданы, Жетісай қаласы, Яссауи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8(72534)6-32-08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r288@aisgzk.kz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Ордабасы ауданы, Темірлан ауылы, Қажымұқан көшесі, 216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8(72530)2-22-82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r293@aisgzk.kz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160711, Отырар ауданы, Шәуілдір ауылы, Алтанбеков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8(72544)2-24-45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r294@aisgzk.kz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Созақ ауданы, Шолаққорған ауылы, Жібек жолы көшесі, 69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8(72546)4-27-54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 Түлкібас ауданы, Т. Рысқұлов ауылы, Т. Рысқұлов көшесі, 175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8(72538)5-15-89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r300@aisgzk.kz</w:t>
            </w:r>
          </w:p>
        </w:tc>
      </w:tr>
      <w:tr>
        <w:trPr>
          <w:trHeight w:val="1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Төле би ауданы, Леңгір қаласы, Төле би көшесі, 292 Б</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8(72547)6-12-61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r298@aisgzk.kz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Шардара қаласы, Темірбеков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8(72535)2-17-26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r301@aisgzk.kz</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қаласы, Дүйсенбаев көшесі, 4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r296@aisgzk.kz</w:t>
            </w:r>
          </w:p>
        </w:tc>
      </w:tr>
      <w:tr>
        <w:trPr>
          <w:trHeight w:val="112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Сайрам ауданы, Ақсукент ауылы, Қыстаубай көшесі, н/ж</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8(72531)2-01-77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r295@aisgzk.kz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161200, Түркістан қаласы, Бәйдібек көшесі,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8(72533)3-32-60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r307@aisgzk.kz</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бөлімі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8(7252)55-00-35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r309@aisgzk.kz</w:t>
            </w:r>
          </w:p>
        </w:tc>
      </w:tr>
    </w:tbl>
    <w:bookmarkStart w:name="z183" w:id="98"/>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98"/>
    <w:bookmarkStart w:name="z147" w:id="99"/>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Мемлекеттік қызметтерді автоматтандыруды бақылау және xалыққа</w:t>
      </w:r>
      <w:r>
        <w:br/>
      </w:r>
      <w:r>
        <w:rPr>
          <w:rFonts w:ascii="Times New Roman"/>
          <w:b/>
          <w:i w:val="false"/>
          <w:color w:val="000000"/>
        </w:rPr>
        <w:t>
қызмет көрсету орталықтарының қызметін үйлестіру комитетінің</w:t>
      </w:r>
      <w:r>
        <w:br/>
      </w:r>
      <w:r>
        <w:rPr>
          <w:rFonts w:ascii="Times New Roman"/>
          <w:b/>
          <w:i w:val="false"/>
          <w:color w:val="000000"/>
        </w:rPr>
        <w:t>
«Халыққа қызмет көрсету орталығы» республикалық</w:t>
      </w:r>
      <w:r>
        <w:br/>
      </w:r>
      <w:r>
        <w:rPr>
          <w:rFonts w:ascii="Times New Roman"/>
          <w:b/>
          <w:i w:val="false"/>
          <w:color w:val="000000"/>
        </w:rPr>
        <w:t>
мемлекеттік кәсіпорындарының</w:t>
      </w:r>
      <w:r>
        <w:br/>
      </w:r>
      <w:r>
        <w:rPr>
          <w:rFonts w:ascii="Times New Roman"/>
          <w:b/>
          <w:i w:val="false"/>
          <w:color w:val="000000"/>
        </w:rPr>
        <w:t>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424"/>
        <w:gridCol w:w="6152"/>
        <w:gridCol w:w="3476"/>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r>
              <w:br/>
            </w:r>
            <w:r>
              <w:rPr>
                <w:rFonts w:ascii="Times New Roman"/>
                <w:b w:val="false"/>
                <w:i w:val="false"/>
                <w:color w:val="000000"/>
                <w:sz w:val="20"/>
              </w:rPr>
              <w:t>
</w:t>
            </w:r>
            <w:r>
              <w:rPr>
                <w:rFonts w:ascii="Times New Roman"/>
                <w:b w:val="false"/>
                <w:i w:val="false"/>
                <w:color w:val="000000"/>
                <w:sz w:val="20"/>
              </w:rPr>
              <w:t>(филиалдары, бөлімдері, секторлары)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кәсіпорны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Шучинск қаласы, Абылай хан көшесі, 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кенті, Жеңіс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75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4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ауданы,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қаласы, 109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5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Бадамша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ауданы, Жангелдин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бөлімінің Қапал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бөлімінің Қабанбай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бөлімінің Шелек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Боралдай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бөлімінің Қараой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7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10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Тау самалы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бөлімінің Шамалған станциясы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бөлімінің Қоғалы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Бапық би кенті, Измайлов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аудандық бөлімінің Шеңгелді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бөлімінің Лепсі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бөлімінің Нарынқол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бөлімінің Нұра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57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82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қалалық бөлім</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көшесі, Байжігітов көшесі, 80а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Мендіғалиев көшесі, 30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Есболаев көшесі, 66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 көшесі, 39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96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Момышұлы көшесі, 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ауылы, Ақсуат ауылы, Абылай хан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3-шағын аудан,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54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 хан көшесі, 116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 158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2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Исмайылов көшесі, 232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қаласы, 81/2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Чапай ауылы, Ақжайық қысқа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Сайқын ауылы, Бергалиев көшесі,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көшесі, Железнодорожная көшесі, 121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63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81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Лұқманов көшесі, 22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ауданы, Құрманғалиев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Казахстанская көшесі, 11/2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Жалпақтал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Жалпақтал ауылы, С. Датұлы,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бөлімінің Дарьинское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бөлімінің Тайпақ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Шемякина,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бөлімінің Ақжайық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Ақжайық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Қарағанды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9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Құнанбаев көшесі, 65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орам, 16-орам</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Оспанов көшесі, 40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Бейбітшілік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61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Торай ауылы, 8 наурыз көшесі, 37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кенті, Шақшақ Жәнібек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104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93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97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6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2 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Қызылорда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 17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Қарасақал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 15 шағын аудан, 67 б</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шығармашылығы үйі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бөлімінің Боранқұл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 мәдениеті» мемлекеттік мекемесінің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 Қазпошта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бөлімінің Ақшүкір ауылдық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Жетібай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Д. Сыздықов көшесі, 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85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Жеңіс көшесі, 67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Еңбек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6</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Горький тұйық көшесі, 10Г</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Ленин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Институт көшесі, 1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Юбилейная көшесі, 62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С. Мұқанов көшесі, 11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28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208</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67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Желтоқсан көшесі, 31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6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10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филиалы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6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2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бөлімінің № 3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Теміржолшылар кенті, Ақтасты көшесі, 20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Тілендиев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даңғылы, 6 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Ақжайық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 («Темірбанк»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Өндіріс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Кенесары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 («БТА-банк» АҚ ғимараты)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бөлімінің Жеңіс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бөлімінің № 1 секторы</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84" w:id="100"/>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r>
        <w:br/>
      </w:r>
      <w:r>
        <w:rPr>
          <w:rFonts w:ascii="Times New Roman"/>
          <w:b w:val="false"/>
          <w:i w:val="false"/>
          <w:color w:val="000000"/>
          <w:sz w:val="28"/>
        </w:rPr>
        <w:t>
 </w:t>
      </w:r>
    </w:p>
    <w:bookmarkEnd w:id="100"/>
    <w:bookmarkStart w:name="z185" w:id="101"/>
    <w:p>
      <w:pPr>
        <w:spacing w:after="0"/>
        <w:ind w:left="0"/>
        <w:jc w:val="left"/>
      </w:pPr>
      <w:r>
        <w:rPr>
          <w:rFonts w:ascii="Times New Roman"/>
          <w:b/>
          <w:i w:val="false"/>
          <w:color w:val="000000"/>
        </w:rPr>
        <w:t xml:space="preserve"> 
Уақытша өтеусіз жер пайдалану құқығына актілерді дайындау</w:t>
      </w:r>
      <w:r>
        <w:br/>
      </w:r>
      <w:r>
        <w:rPr>
          <w:rFonts w:ascii="Times New Roman"/>
          <w:b/>
          <w:i w:val="false"/>
          <w:color w:val="000000"/>
        </w:rPr>
        <w:t>
жөніндегі жұмыстардың құны</w:t>
      </w:r>
    </w:p>
    <w:bookmarkEnd w:id="101"/>
    <w:p>
      <w:pPr>
        <w:spacing w:after="0"/>
        <w:ind w:left="0"/>
        <w:jc w:val="both"/>
      </w:pPr>
      <w:r>
        <w:rPr>
          <w:rFonts w:ascii="Times New Roman"/>
          <w:b w:val="false"/>
          <w:i w:val="false"/>
          <w:color w:val="000000"/>
          <w:sz w:val="28"/>
        </w:rPr>
        <w:t>      Уақытша өтеусіз жер пайдалану құқығына актілерді дайындау жөніндегі жұмыстарының құны тиісті қаржы жылына арналған республикалық бюджет туралы заңда белгіленген айлық есептік көрсеткіш (бұдан әрі – АЕК) мөлшеріне байланысты есептеледі және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4542"/>
        <w:gridCol w:w="3032"/>
        <w:gridCol w:w="1571"/>
        <w:gridCol w:w="4086"/>
      </w:tblGrid>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және саяжай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 жүргiзу үшін</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w:t>
            </w:r>
            <w:r>
              <w:rPr>
                <w:rFonts w:ascii="Times New Roman"/>
                <w:b w:val="false"/>
                <w:i w:val="false"/>
                <w:color w:val="000000"/>
                <w:sz w:val="20"/>
              </w:rPr>
              <w:t>500 га дейін – 1,2;</w:t>
            </w:r>
            <w:r>
              <w:br/>
            </w:r>
            <w:r>
              <w:rPr>
                <w:rFonts w:ascii="Times New Roman"/>
                <w:b w:val="false"/>
                <w:i w:val="false"/>
                <w:color w:val="000000"/>
                <w:sz w:val="20"/>
              </w:rPr>
              <w:t>
</w:t>
            </w:r>
            <w:r>
              <w:rPr>
                <w:rFonts w:ascii="Times New Roman"/>
                <w:b w:val="false"/>
                <w:i w:val="false"/>
                <w:color w:val="000000"/>
                <w:sz w:val="20"/>
              </w:rPr>
              <w:t>1000 га дейін – 1,3;</w:t>
            </w:r>
            <w:r>
              <w:br/>
            </w:r>
            <w:r>
              <w:rPr>
                <w:rFonts w:ascii="Times New Roman"/>
                <w:b w:val="false"/>
                <w:i w:val="false"/>
                <w:color w:val="000000"/>
                <w:sz w:val="20"/>
              </w:rPr>
              <w:t>
</w:t>
            </w:r>
            <w:r>
              <w:rPr>
                <w:rFonts w:ascii="Times New Roman"/>
                <w:b w:val="false"/>
                <w:i w:val="false"/>
                <w:color w:val="000000"/>
                <w:sz w:val="20"/>
              </w:rPr>
              <w:t>1000 га жоғары – 1,4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w:t>
            </w:r>
            <w:r>
              <w:rPr>
                <w:rFonts w:ascii="Times New Roman"/>
                <w:b w:val="false"/>
                <w:i w:val="false"/>
                <w:color w:val="000000"/>
                <w:sz w:val="20"/>
              </w:rPr>
              <w:t>10 га дейін – 1,2;</w:t>
            </w:r>
            <w:r>
              <w:br/>
            </w:r>
            <w:r>
              <w:rPr>
                <w:rFonts w:ascii="Times New Roman"/>
                <w:b w:val="false"/>
                <w:i w:val="false"/>
                <w:color w:val="000000"/>
                <w:sz w:val="20"/>
              </w:rPr>
              <w:t>
</w:t>
            </w:r>
            <w:r>
              <w:rPr>
                <w:rFonts w:ascii="Times New Roman"/>
                <w:b w:val="false"/>
                <w:i w:val="false"/>
                <w:color w:val="000000"/>
                <w:sz w:val="20"/>
              </w:rPr>
              <w:t>50 га дейін – 1,3;</w:t>
            </w:r>
            <w:r>
              <w:br/>
            </w:r>
            <w:r>
              <w:rPr>
                <w:rFonts w:ascii="Times New Roman"/>
                <w:b w:val="false"/>
                <w:i w:val="false"/>
                <w:color w:val="000000"/>
                <w:sz w:val="20"/>
              </w:rPr>
              <w:t>
</w:t>
            </w:r>
            <w:r>
              <w:rPr>
                <w:rFonts w:ascii="Times New Roman"/>
                <w:b w:val="false"/>
                <w:i w:val="false"/>
                <w:color w:val="000000"/>
                <w:sz w:val="20"/>
              </w:rPr>
              <w:t>50 га жоғары – 1,4</w:t>
            </w:r>
          </w:p>
        </w:tc>
      </w:tr>
      <w:tr>
        <w:trPr>
          <w:trHeight w:val="8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w:t>
            </w:r>
            <w:r>
              <w:rPr>
                <w:rFonts w:ascii="Times New Roman"/>
                <w:b w:val="false"/>
                <w:i w:val="false"/>
                <w:color w:val="000000"/>
                <w:sz w:val="20"/>
              </w:rPr>
              <w:t>2,0 га дейін – 1,2;</w:t>
            </w:r>
            <w:r>
              <w:br/>
            </w:r>
            <w:r>
              <w:rPr>
                <w:rFonts w:ascii="Times New Roman"/>
                <w:b w:val="false"/>
                <w:i w:val="false"/>
                <w:color w:val="000000"/>
                <w:sz w:val="20"/>
              </w:rPr>
              <w:t>
</w:t>
            </w:r>
            <w:r>
              <w:rPr>
                <w:rFonts w:ascii="Times New Roman"/>
                <w:b w:val="false"/>
                <w:i w:val="false"/>
                <w:color w:val="000000"/>
                <w:sz w:val="20"/>
              </w:rPr>
              <w:t>2,5 га дейін – 1,3;</w:t>
            </w:r>
            <w:r>
              <w:br/>
            </w:r>
            <w:r>
              <w:rPr>
                <w:rFonts w:ascii="Times New Roman"/>
                <w:b w:val="false"/>
                <w:i w:val="false"/>
                <w:color w:val="000000"/>
                <w:sz w:val="20"/>
              </w:rPr>
              <w:t>
</w:t>
            </w:r>
            <w:r>
              <w:rPr>
                <w:rFonts w:ascii="Times New Roman"/>
                <w:b w:val="false"/>
                <w:i w:val="false"/>
                <w:color w:val="000000"/>
                <w:sz w:val="20"/>
              </w:rPr>
              <w:t>2,5 га жоғары – 1,4</w:t>
            </w:r>
          </w:p>
        </w:tc>
      </w:tr>
    </w:tbl>
    <w:bookmarkStart w:name="z186" w:id="102"/>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102"/>
    <w:bookmarkStart w:name="z200" w:id="103"/>
    <w:p>
      <w:pPr>
        <w:spacing w:after="0"/>
        <w:ind w:left="0"/>
        <w:jc w:val="left"/>
      </w:pPr>
      <w:r>
        <w:rPr>
          <w:rFonts w:ascii="Times New Roman"/>
          <w:b/>
          <w:i w:val="false"/>
          <w:color w:val="000000"/>
        </w:rPr>
        <w:t xml:space="preserve"> 
Түбіртек</w:t>
      </w:r>
    </w:p>
    <w:bookmarkEnd w:id="103"/>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Тегі, аты, әкесінің аты,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мамандандырылған кәсіпорынның атауы, ЖСН/БСН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582"/>
        <w:gridCol w:w="4518"/>
        <w:gridCol w:w="275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p>
    <w:p>
      <w:pPr>
        <w:spacing w:after="0"/>
        <w:ind w:left="0"/>
        <w:jc w:val="both"/>
      </w:pPr>
      <w:r>
        <w:rPr>
          <w:rFonts w:ascii="Times New Roman"/>
          <w:b w:val="false"/>
          <w:i w:val="false"/>
          <w:color w:val="000000"/>
          <w:sz w:val="28"/>
        </w:rPr>
        <w:t>___________________________________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bookmarkStart w:name="z187" w:id="104"/>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104"/>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(Кадастрды жүргізетін кәсіпорын атауы)    </w:t>
      </w:r>
      <w:r>
        <w:br/>
      </w:r>
      <w:r>
        <w:rPr>
          <w:rFonts w:ascii="Times New Roman"/>
          <w:b w:val="false"/>
          <w:i w:val="false"/>
          <w:color w:val="000000"/>
          <w:sz w:val="28"/>
        </w:rPr>
        <w:t xml:space="preserve">
филиалының директоры/бөлімшесінің бастығы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w:t>
      </w:r>
    </w:p>
    <w:bookmarkStart w:name="z201" w:id="105"/>
    <w:p>
      <w:pPr>
        <w:spacing w:after="0"/>
        <w:ind w:left="0"/>
        <w:jc w:val="left"/>
      </w:pPr>
      <w:r>
        <w:rPr>
          <w:rFonts w:ascii="Times New Roman"/>
          <w:b/>
          <w:i w:val="false"/>
          <w:color w:val="000000"/>
        </w:rPr>
        <w:t xml:space="preserve"> 
Уақытша өтеусіз жер пайдалану құқығына актіні беру туралы</w:t>
      </w:r>
      <w:r>
        <w:br/>
      </w:r>
      <w:r>
        <w:rPr>
          <w:rFonts w:ascii="Times New Roman"/>
          <w:b/>
          <w:i w:val="false"/>
          <w:color w:val="000000"/>
        </w:rPr>
        <w:t>
өтініш</w:t>
      </w:r>
    </w:p>
    <w:bookmarkEnd w:id="105"/>
    <w:p>
      <w:pPr>
        <w:spacing w:after="0"/>
        <w:ind w:left="0"/>
        <w:jc w:val="both"/>
      </w:pPr>
      <w:r>
        <w:rPr>
          <w:rFonts w:ascii="Times New Roman"/>
          <w:b w:val="false"/>
          <w:i w:val="false"/>
          <w:color w:val="000000"/>
          <w:sz w:val="28"/>
        </w:rPr>
        <w:t>___________________________________________________________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 бойынша орналасқан жер</w:t>
      </w:r>
      <w:r>
        <w:br/>
      </w:r>
      <w:r>
        <w:rPr>
          <w:rFonts w:ascii="Times New Roman"/>
          <w:b w:val="false"/>
          <w:i w:val="false"/>
          <w:color w:val="000000"/>
          <w:sz w:val="28"/>
        </w:rPr>
        <w:t>
учаскесіне уақытша өтеусіз жер пайдалану құқығына актіні (актінің</w:t>
      </w:r>
      <w:r>
        <w:br/>
      </w:r>
      <w:r>
        <w:rPr>
          <w:rFonts w:ascii="Times New Roman"/>
          <w:b w:val="false"/>
          <w:i w:val="false"/>
          <w:color w:val="000000"/>
          <w:sz w:val="28"/>
        </w:rPr>
        <w:t>
телнұсқасын) беруіңізді сұраймын.</w:t>
      </w:r>
    </w:p>
    <w:p>
      <w:pPr>
        <w:spacing w:after="0"/>
        <w:ind w:left="0"/>
        <w:jc w:val="both"/>
      </w:pPr>
      <w:r>
        <w:rPr>
          <w:rFonts w:ascii="Times New Roman"/>
          <w:b w:val="false"/>
          <w:i w:val="false"/>
          <w:color w:val="000000"/>
          <w:sz w:val="28"/>
        </w:rPr>
        <w:t>      Күні __________    Өтініш беруші 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қолы)</w:t>
      </w:r>
    </w:p>
    <w:bookmarkStart w:name="z188" w:id="106"/>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106"/>
    <w:bookmarkStart w:name="z189" w:id="107"/>
    <w:p>
      <w:pPr>
        <w:spacing w:after="0"/>
        <w:ind w:left="0"/>
        <w:jc w:val="left"/>
      </w:pPr>
      <w:r>
        <w:rPr>
          <w:rFonts w:ascii="Times New Roman"/>
          <w:b/>
          <w:i w:val="false"/>
          <w:color w:val="000000"/>
        </w:rPr>
        <w:t xml:space="preserve"> 
Сапа және тиімділік көрсеткіштерінің мәні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1"/>
        <w:gridCol w:w="2942"/>
        <w:gridCol w:w="2942"/>
        <w:gridCol w:w="2665"/>
      </w:tblGrid>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08"/>
    <w:p>
      <w:pPr>
        <w:spacing w:after="0"/>
        <w:ind w:left="0"/>
        <w:jc w:val="both"/>
      </w:pPr>
      <w:r>
        <w:rPr>
          <w:rFonts w:ascii="Times New Roman"/>
          <w:b w:val="false"/>
          <w:i w:val="false"/>
          <w:color w:val="000000"/>
          <w:sz w:val="28"/>
        </w:rPr>
        <w:t xml:space="preserve">
«Уақытша өтеусіз жер    </w:t>
      </w:r>
      <w:r>
        <w:br/>
      </w:r>
      <w:r>
        <w:rPr>
          <w:rFonts w:ascii="Times New Roman"/>
          <w:b w:val="false"/>
          <w:i w:val="false"/>
          <w:color w:val="000000"/>
          <w:sz w:val="28"/>
        </w:rPr>
        <w:t xml:space="preserve">
пайдалану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108"/>
    <w:bookmarkStart w:name="z191" w:id="109"/>
    <w:p>
      <w:pPr>
        <w:spacing w:after="0"/>
        <w:ind w:left="0"/>
        <w:jc w:val="left"/>
      </w:pPr>
      <w:r>
        <w:rPr>
          <w:rFonts w:ascii="Times New Roman"/>
          <w:b/>
          <w:i w:val="false"/>
          <w:color w:val="000000"/>
        </w:rPr>
        <w:t xml:space="preserve"> 
Мемлекеттік қызмет көрсетуді ұйымдастыруға жауапты «Жер</w:t>
      </w:r>
      <w:r>
        <w:br/>
      </w:r>
      <w:r>
        <w:rPr>
          <w:rFonts w:ascii="Times New Roman"/>
          <w:b/>
          <w:i w:val="false"/>
          <w:color w:val="000000"/>
        </w:rPr>
        <w:t>
кадастры ғылыми-өндірістік орталығы» республикалық</w:t>
      </w:r>
      <w:r>
        <w:br/>
      </w:r>
      <w:r>
        <w:rPr>
          <w:rFonts w:ascii="Times New Roman"/>
          <w:b/>
          <w:i w:val="false"/>
          <w:color w:val="000000"/>
        </w:rPr>
        <w:t>
мемлекеттік кәсіпорны филиалдарының</w:t>
      </w:r>
      <w:r>
        <w:br/>
      </w:r>
      <w:r>
        <w:rPr>
          <w:rFonts w:ascii="Times New Roman"/>
          <w:b/>
          <w:i w:val="false"/>
          <w:color w:val="000000"/>
        </w:rPr>
        <w:t>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080"/>
        <w:gridCol w:w="3193"/>
        <w:gridCol w:w="2515"/>
        <w:gridCol w:w="2257"/>
        <w:gridCol w:w="309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филиалдар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кадастры ғылыми-өндірістік орталығы» республикалық мемлекеттік кәсіпорны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директордың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8(7172)32-08-68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agnpz@aisgzk.kz</w:t>
            </w:r>
          </w:p>
        </w:tc>
      </w:tr>
      <w:tr>
        <w:trPr>
          <w:trHeight w:val="8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Ақмола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8(7162)25-33-40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akm_01@aisgzk.kz</w:t>
            </w:r>
          </w:p>
        </w:tc>
      </w:tr>
      <w:tr>
        <w:trPr>
          <w:trHeight w:val="13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Ақтөбе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облысы, Ақтөбе қаласы, Ш. Қалдаяқов көшесі, 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8(7132)54-06-94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akt_02@aisgzk.kz, aktobe@aisgzk.kz</w:t>
            </w:r>
          </w:p>
        </w:tc>
      </w:tr>
      <w:tr>
        <w:trPr>
          <w:trHeight w:val="127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облыстық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Қабанбай батыр көшесі, 36/42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8(7282)24-25-31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alm@aisgzk.kz</w:t>
            </w:r>
          </w:p>
        </w:tc>
      </w:tr>
      <w:tr>
        <w:trPr>
          <w:trHeight w:val="10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8(727)277-99-55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almzem@aisgzk.kz</w:t>
            </w:r>
          </w:p>
        </w:tc>
      </w:tr>
      <w:tr>
        <w:trPr>
          <w:trHeight w:val="108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Алматы қалалық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 Алматы қаласы, М. Әуезов көшесі, 107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8(727)375-42-16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Астана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8(7172)32-88-84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astana@aisgzk.kz, ast_21@aisgzk.kz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Атырау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060005, Атырау қаласы, Азаттық даңғылы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Шығыс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070002, Өскемен қаласы, Ворошилов көшесі, 152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8(7232)22-48-10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vostok@aisgzk.kz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Семей өңірлік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071410, Семей қаласы, Байтұрсынов көшесі, 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8(7222)42-26-35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smgzk@aisgzk.kz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Жамбыл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8(7262)43-72-20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Батыс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Ә. Молдағұлова көшесі, 22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8(7112)26-99-09</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zapkaz@aisgzk.kz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Қарағанды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Пассажирская көшесі, 15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8(7212)47-52-32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Қостанай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8(7142)54-08-01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 kos_10@aisgzk.kz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Қызылорда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 Қызылорда қаласы, Абай Құнанбаев даңғылы, 48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8(7242)23-44-35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priem_10@aisgzk.kz</w:t>
            </w:r>
          </w:p>
        </w:tc>
      </w:tr>
      <w:tr>
        <w:trPr>
          <w:trHeight w:val="5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Маңғыстау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103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8(7292)33-90-70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103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Павлодар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даңғылы, 17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8(7182)32-07-55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Солтүстік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Петропавлск қаласы, Интернациональная көшесі, 70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8(7152)33-07-30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sek_15@aisgzk.kz</w:t>
            </w:r>
          </w:p>
        </w:tc>
      </w:tr>
      <w:tr>
        <w:trPr>
          <w:trHeight w:val="6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«ЖерҒӨО» РМК Оңтүстік Қазақстан филиалы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М. Дулати көшесі,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8(7252)53-05-14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shim01@aisgzk.kz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