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0e4e2" w14:textId="7c0e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"Халықаралық гуманитарлық құқық пен адам құқықтары бойынша халықаралық шарттар жөніндегі ведомствоаралық комиссия құру туралы" Қазақстан Республикасы Үкіметінін 2003 жылғы 9 желтоқсандағы № 1251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16 шілдедегі № 728 қаулысы. Күші жойылды - Қазақстан Республикасы Үкіметінің 2017 жылғы 28 тамыздағы № 512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28.08.2017 </w:t>
      </w:r>
      <w:r>
        <w:rPr>
          <w:rFonts w:ascii="Times New Roman"/>
          <w:b w:val="false"/>
          <w:i w:val="false"/>
          <w:color w:val="ff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"Халықаралық гуманитарлық құқық пен адам құқықтары бойынша халықаралық шарттар жөніндегі ведомствоаралық комиссия құру туралы" Қазақстан Республикасы Үкіметінің 2003 жылғы 9 желтоқсандағы № 1251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46, 516-құжат) мынадай өзгеріс енгізілсін: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Халықаралық гуманитарлық құқық пен адам құқықтары бойынша халықаралық шарттар жөніндегі ведомствоаралық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Халықаралық гуманитарлық құқық пен адам құқықтары бойынша</w:t>
      </w:r>
      <w:r>
        <w:br/>
      </w:r>
      <w:r>
        <w:rPr>
          <w:rFonts w:ascii="Times New Roman"/>
          <w:b/>
          <w:i w:val="false"/>
          <w:color w:val="000000"/>
        </w:rPr>
        <w:t>халықаралық шарттар жөніндегі ведомствоаралық комиссияның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Ыдырысов               - Қазақстан Республикасының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Ерлан Әбілфайызұлы      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Волков                 - Қазақстан Республикасы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Алексей Юрьевич          министрінің орынбасары, төраға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Изанова                - Қазақстан Республикасы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Динара Төлегенқызы       министрлігі Көпжақты ынтымақтастық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департаменті мәдени-гуманитарлық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ынтымақтастық басқармасының басшысы,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Дүйсенова              - Қазақстан Республикасы Еңбек және халықты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Тамара Босымбекқызы      әлеуметтік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Баймолдина             - Қазақстан Республикасы Әділет 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Зәуреш Хамитқызы        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Күреңбеков             - Қазақстан Республикасы Ішкі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Амантай Жанкеұлы        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Майкеев                - Қазақстан Республикасы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Бағдат Әбдіқадырұлы     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Жақсылықов             - Қазақстан Республикасының Экономика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Тимур Мекешұлы           бюджеттік жоспарлау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Қырықбаев              - Қазақстан Республикасының Мәдениет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Арман Оразбайұлы         ақпарат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Мұхамеджанов           - Қазақстан Республикасының Қоршаған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Бектас Ғафурұлы          ортаны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Төкежанов              - Қазақстан Республикасының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Болат Тұрғанұлы          сақтау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Әбенов                 - Қазақстан Республикасының Білім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Мұрат Абдуламитұлы      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Ашуев                  - Қазақстан Республикасы Статистика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Айдын Жұмабекұлы         агенттігі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Калюжный               - Адам құқықтары жөніндегі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Вячеслав Афанасьевич     орталықтың басшысы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Қасенова               - Қазақстан Республикасы Жоғарғы Сотының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Әсия Бәкенқызы           жанындағы Соттардың қызметін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департаменті (Қазақстан Республикасы Жоғарғы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Сотының аппараты) басшысының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Әбішев                 - Қазақстан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Тастемір Дәуітұлы        жанындағы Адам құқықтары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комиссияның хатшысы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Әбдірайымов            - Қазақстан Республикасы Өңірлік даму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Ғалымжан Райылұлы        министрлігінің Құрылыс және тұрғын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үй-коммуналдық шаруашылық істері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Әлпейісова             - Қазақстан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Камал Әбілқасымқызы      жанындағы Әйелдер істері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отбасылық-демографиялық саясат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жөніндегі ұлттық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хатшылығының консультанты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Досполов               - Қазақстан Республикасы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Сергей Долдович          прокуратурасы Халықаралық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ынтымақтастық департаментінің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Сүлеймен               - Қазақстан Республикасы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Үсен Әбдіқадырұлы        министрлігінің Ерекше тапсырмалар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жөніндегі елшісі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Әзімова                - Қазақстан Республикасы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Эльвира Әбілқасымқызы    министрлігі Халықаралық шарттарды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сараптау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Қоқанова               - Қазақстан Республикасы Статистика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Гүлнәр Жақайқызы         агенттігі Әлеуметтік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демографиялық статистика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Сембаев                - Қазақстан Республикасы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Ерболат Нәсенұлы         министрлігі Көпжақты ынтымақтастық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департаментінің директоры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