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6664" w14:textId="ea86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шілдедегі № 740 қаулысы. Күші жойылды – Қазақстан Республикасы Үкіметінің 2016 жылғы 29 желтоқсандағы № 901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басым құқығын жүзеге асыру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қатты пайдалы қазбалар мәселелері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1"/>
        <w:gridCol w:w="1206"/>
        <w:gridCol w:w="10033"/>
      </w:tblGrid>
      <w:tr>
        <w:trPr>
          <w:trHeight w:val="30" w:hRule="atLeast"/>
        </w:trPr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Серікұлы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 Жер қойнауын пайдалану департаментінің директоры, хатшы,</w:t>
            </w:r>
          </w:p>
        </w:tc>
      </w:tr>
      <w:tr>
        <w:trPr>
          <w:trHeight w:val="30" w:hRule="atLeast"/>
        </w:trPr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 бюджеттік жоспарлау вице-министрі,</w:t>
            </w:r>
          </w:p>
        </w:tc>
      </w:tr>
      <w:tr>
        <w:trPr>
          <w:trHeight w:val="30" w:hRule="atLeast"/>
        </w:trPr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Әбдіғалиұлы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басқарушы директоры (келісім бойынша) енгізілсін;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көмірсутек шикізаты мәселелері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9"/>
        <w:gridCol w:w="2101"/>
        <w:gridCol w:w="8350"/>
      </w:tblGrid>
      <w:tr>
        <w:trPr>
          <w:trHeight w:val="30" w:hRule="atLeast"/>
        </w:trPr>
        <w:tc>
          <w:tcPr>
            <w:tcW w:w="1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Сүлейменұлы</w:t>
            </w:r>
          </w:p>
        </w:tc>
        <w:tc>
          <w:tcPr>
            <w:tcW w:w="2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Мұнай және газ министрі, төраға,</w:t>
            </w:r>
          </w:p>
        </w:tc>
      </w:tr>
      <w:tr>
        <w:trPr>
          <w:trHeight w:val="30" w:hRule="atLeast"/>
        </w:trPr>
        <w:tc>
          <w:tcPr>
            <w:tcW w:w="1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2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 бюджеттік жоспарлау вице-министрі енгізілсін;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құрамдардан: Еркен Исаханұлы Жақатаев, Абай Мұқашұлы Ескендіров, Сауат Мұхаметбайұлы Мыңбаев шығарылсын.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21"/>
        <w:gridCol w:w="8479"/>
      </w:tblGrid>
      <w:tr>
        <w:trPr>
          <w:trHeight w:val="30" w:hRule="atLeast"/>
        </w:trPr>
        <w:tc>
          <w:tcPr>
            <w:tcW w:w="3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8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8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