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df79" w14:textId="215d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Автомобиль жолдарын басқару жөніндегі ұлттық оператор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30 шілдедегі № 744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"Автомобиль жолдары туралы" 2001 жылғы 17 шілдедегі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"ҚазАвтоЖол" акционерлік қоғамы Автомобиль жолдарын басқару жөніндегі ұлттық оператор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