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234" w14:textId="97a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шілдедегі №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 және 19-жолдар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23-1 және 23-2-жолдармен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474"/>
        <w:gridCol w:w="2165"/>
        <w:gridCol w:w="1443"/>
        <w:gridCol w:w="1299"/>
        <w:gridCol w:w="1299"/>
        <w:gridCol w:w="259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жүйесі және судьяларының мәртебесі туралы» Қазақстан Республикасының Конституциялық заңына өзгерістер мен толықтырулар енгізу туралы» Қазақстан Республикасының Конституциялық заңы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кейбiр заңнамалық актiлерiне сот төрелігін жүзеге асыруды одан әрі оңайлату, төрешілдік рәсімдерді азайту мәселелері бойынша өзгерістер мен толықтырулар енгізу туралы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Әбдіқадыров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