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dfca" w14:textId="c24d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Үкiметiнiң заң жобалау жұмыстарының 2013 жылға арналған жоспары туралы" Қазақстан Республикасы Үкiметiнiң 2012 жылғы 29 желтоқсандағы № 1778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шілдедегі № 751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Үкiметiнiң заң жобалау жұмыстарының 2013 жылға арналған жоспары туралы» Қазақстан Республикасы Үкiметiнiң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пен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Үкiметiнiң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9-жол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46-3-жолмен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3287"/>
        <w:gridCol w:w="2502"/>
        <w:gridCol w:w="1454"/>
        <w:gridCol w:w="1607"/>
        <w:gridCol w:w="1629"/>
        <w:gridCol w:w="2329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46-3.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қару, оқ-дәрілер және жарылғыш заттар айналымы мәселелері бойынша өзгерістер мен толықтырулар енгізу туралы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О.Б. Сапаров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