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eeef" w14:textId="a92e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берілген несиелерді, сондай-ақ мемлекет кепілдiк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құру туралы" Қазақстан Республикасы Үкіметінің 1999 жылғы 21 маусымдағы № 813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шілдедегі № 753 қаулысы.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берілген несиелерді, сондай-ақ мемлекет кепілдiк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 құру туралы" Қазақстан Республикасы Үкіметінің 1999 жылғы 21 маусымдағы № 813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берілген несиелерді,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несиелерді, сондай-ақ мемлекет</w:t>
      </w:r>
      <w:r>
        <w:br/>
      </w:r>
      <w:r>
        <w:rPr>
          <w:rFonts w:ascii="Times New Roman"/>
          <w:b/>
          <w:i w:val="false"/>
          <w:color w:val="000000"/>
        </w:rPr>
        <w:t>кепілдiк берген қарыздардың шеңберінде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оқшауландырылған қаражатты қайтару және қайта құрылымдау</w:t>
      </w:r>
      <w:r>
        <w:br/>
      </w:r>
      <w:r>
        <w:rPr>
          <w:rFonts w:ascii="Times New Roman"/>
          <w:b/>
          <w:i w:val="false"/>
          <w:color w:val="000000"/>
        </w:rPr>
        <w:t>жөніндегі ведомствоаралық 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4"/>
        <w:gridCol w:w="1125"/>
        <w:gridCol w:w="10381"/>
      </w:tblGrid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Жәмішев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Бидахметұлы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министрі, төраға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Мырзабайұлы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вице-министрі, төрағаның орынбасары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Жалғасқызы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Бюджеттік кредиттеу, Қазақстан Республикасының Ұлттық қоры және қаржы секторы мәселелері бойынша өзара іс-қимыл департаменті бюджеттік кредит беру басқармасының басшысы, хатшы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жаңа технологиялар бірінші вице-министрі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Еркінұлы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Самиғолла Хамзаұлы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Мәжілісі Қаржы және бюджет комитетінің мүшесі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Ильдар Ізтұрғанұлы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Әлеуметтік-экономикалық мониторинг бөлімі меңгерушісінің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Кадюков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Викторович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мүлік және жекешелендіру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Ахметқызы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Мұнай және газ министрлігі Мұнай-химия және техникалық реттеу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Сағындықұлы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Бюджеттік кредиттеу, Қазақстан Республикасының Ұлттық қоры және қаржы секторы мәселелері бойынша өзара іс-қимыл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 Орынбекұлы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Мемлекеттің мүліктік құқықтарын қорғау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Ерұлан Кенжебекұлы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 Үйлестіру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Шәменұлы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Экономикалық қылмысқа және сыбайлас жемқорлыққа қарсы күрес агенттігінің (қаржы полициясы) Сыбайлас жемқорлық туралы істерді ашу және оның алдын алу департаменті 3-ші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Майкен Ұсынбайқызы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Экономикалық қылмысқа және сыбайлас жемқорлыққа қарсы күрес агенттігі (қаржы полициясы) Экономикалық және қаржылық қылмыстарды ашу департаменті 5-ші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Сұлтанғазиев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Елеусізұлы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акционерлік қоғамы басқарма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Бопайқызы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"Оңалту және активтерді басқару компаниясы" акционерлік қоғамының басқарма төрайымы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Дүйсенбекұлы</w:t>
            </w:r>
          </w:p>
        </w:tc>
        <w:tc>
          <w:tcPr>
            <w:tcW w:w="1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Даму Банкі" акционерлік қоғамы басқарма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