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a35e" w14:textId="000a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өкілдерін Халықаралық Аралды құтқару қорының басқармасына, Атқарушы комитетіне және Тексеру комиссиясына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тамыздағы № 760 қаулысы. Күші жойылды - Қазақстан Республикасы Үкіметінің 2016 жылғы 31 қазандағы № 645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31.10.2016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Аралды құтқару қорының басқармасына Қазақстан Республикасы Премьер-Министрінің бірінші орынбасары – Қазақстан Республикасының Өңірлік даму министрі Бақытжан Әбдірұлы Сағынтаев;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Аралды құтқару қорының Атқарушы комитетіне «Халықаралық Аралды құтқару Қорының Қазақстан Республикасындағы Атқарушы дирекциясы» қоғамдық қорының Қызылорда қаласындағы филиалының сарапшысы Дәулетияр Аймағамбетұлы Байәлімов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Аралды құтқару қорының Тексеру комиссиясына Қазақстан Республикасының Қаржы вице-министрі Берік Шолпанқұлұлы Шолпанқұлов өкілетті өкілдер болып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өкілетті өкілдері Мұрат Қабікенұлы Бекниязов және Марат Тұрсынбекұлы Нарбаев Халықаралық Аралды құтқару қорының Атқарушы комитетінен кері қайтарылсын.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Бақытжан Әбдірұлы Сағынтаевқа Халықаралық Аралды құтқару Қорының қызметіне қатысты мәселелер бойынша келіссөздер жүргізуге және құжаттарға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өкілдерін Халықаралық Аралды құтқару қорының басқармасына, Атқарушы комитетіне және Тексеру комиссиясына жіберу туралы» Қазақстан Республикасы Үкіметінің 2009 жылғы 23 маусымдағы № 967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