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b61fa" w14:textId="a7b61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қауіпсіздік мұқтажы үшiн жер учаскеcін беру туралы</w:t>
      </w:r>
    </w:p>
    <w:p>
      <w:pPr>
        <w:spacing w:after="0"/>
        <w:ind w:left="0"/>
        <w:jc w:val="both"/>
      </w:pPr>
      <w:r>
        <w:rPr>
          <w:rFonts w:ascii="Times New Roman"/>
          <w:b w:val="false"/>
          <w:i w:val="false"/>
          <w:color w:val="000000"/>
          <w:sz w:val="28"/>
        </w:rPr>
        <w:t>Қазақстан Республикасы Үкіметінің 2013 жылғы 2 тамыздағы № 764 қаулысы</w:t>
      </w:r>
    </w:p>
    <w:p>
      <w:pPr>
        <w:spacing w:after="0"/>
        <w:ind w:left="0"/>
        <w:jc w:val="both"/>
      </w:pPr>
      <w:bookmarkStart w:name="z1" w:id="0"/>
      <w:r>
        <w:rPr>
          <w:rFonts w:ascii="Times New Roman"/>
          <w:b w:val="false"/>
          <w:i w:val="false"/>
          <w:color w:val="000000"/>
          <w:sz w:val="28"/>
        </w:rPr>
        <w:t>
      2003 жылғы 20 маусымдағы Қазақстан Республикасының Жер кодексі 13-бабының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Ұлттық қауіпсіздік комитетінің «Арыстан» қызметі» мемлекеттік мекемесіне далалық оқу орталығын орналастыру үшін Ақмола облысы Аршалы ауданы Арнасай ауылдық округінің елді мекен жерлері санатынан тұрақты жер пайдалану құқығында жалпы ауданы 40,0 гектар жер учаскесі берілсін.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қауіпсіздік комитетінің «Арыстан» қызметі» мемлекеттік мекемесі Қазақстан Республикасының қолданыстағы заңнамасына сәйкес 40,0 гектар жайылымдық алқабын ауыл шаруашылығын жүргізуге байланысты емес мақсаттарда пайдалану үшін алып қоюдан туындаған ауыл шаруашылығы өндірісінің шығынын республикалық бюджет кірісіне өтесін.</w:t>
      </w:r>
      <w:r>
        <w:br/>
      </w:r>
      <w:r>
        <w:rPr>
          <w:rFonts w:ascii="Times New Roman"/>
          <w:b w:val="false"/>
          <w:i w:val="false"/>
          <w:color w:val="000000"/>
          <w:sz w:val="28"/>
        </w:rPr>
        <w:t>
</w:t>
      </w:r>
      <w:r>
        <w:rPr>
          <w:rFonts w:ascii="Times New Roman"/>
          <w:b w:val="false"/>
          <w:i w:val="false"/>
          <w:color w:val="000000"/>
          <w:sz w:val="28"/>
        </w:rPr>
        <w:t>
      3. Ақмола облысының әкімі және Қазақстан Республикасы Ұлттық қауіпсіздік комитеті (келісім бойынша) Қазақстан Республикасының заңнамасында белгіленген тәртіппен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6"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 тамыздағы</w:t>
      </w:r>
      <w:r>
        <w:br/>
      </w:r>
      <w:r>
        <w:rPr>
          <w:rFonts w:ascii="Times New Roman"/>
          <w:b w:val="false"/>
          <w:i w:val="false"/>
          <w:color w:val="000000"/>
          <w:sz w:val="28"/>
        </w:rPr>
        <w:t xml:space="preserve">
№ 764 қаулысына   </w:t>
      </w:r>
      <w:r>
        <w:br/>
      </w:r>
      <w:r>
        <w:rPr>
          <w:rFonts w:ascii="Times New Roman"/>
          <w:b w:val="false"/>
          <w:i w:val="false"/>
          <w:color w:val="000000"/>
          <w:sz w:val="28"/>
        </w:rPr>
        <w:t xml:space="preserve">
қосымша       </w:t>
      </w:r>
    </w:p>
    <w:bookmarkEnd w:id="1"/>
    <w:bookmarkStart w:name="z7" w:id="2"/>
    <w:p>
      <w:pPr>
        <w:spacing w:after="0"/>
        <w:ind w:left="0"/>
        <w:jc w:val="left"/>
      </w:pPr>
      <w:r>
        <w:rPr>
          <w:rFonts w:ascii="Times New Roman"/>
          <w:b/>
          <w:i w:val="false"/>
          <w:color w:val="000000"/>
        </w:rPr>
        <w:t xml:space="preserve"> 
«Қазақстан Республикасы Ұлттық қауіпсіздік комитетінің</w:t>
      </w:r>
      <w:r>
        <w:br/>
      </w:r>
      <w:r>
        <w:rPr>
          <w:rFonts w:ascii="Times New Roman"/>
          <w:b/>
          <w:i w:val="false"/>
          <w:color w:val="000000"/>
        </w:rPr>
        <w:t>
«Арыстан» қызметі» мемлекеттік мекемесіне тұрақты жер пайдалану</w:t>
      </w:r>
      <w:r>
        <w:br/>
      </w:r>
      <w:r>
        <w:rPr>
          <w:rFonts w:ascii="Times New Roman"/>
          <w:b/>
          <w:i w:val="false"/>
          <w:color w:val="000000"/>
        </w:rPr>
        <w:t>
құқығында берілетін жер учаскесінің экспликациясы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3682"/>
        <w:gridCol w:w="3396"/>
        <w:gridCol w:w="1675"/>
        <w:gridCol w:w="1676"/>
        <w:gridCol w:w="1001"/>
        <w:gridCol w:w="3875"/>
      </w:tblGrid>
      <w:tr>
        <w:trPr>
          <w:trHeight w:val="750" w:hRule="atLeast"/>
        </w:trPr>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Берілетін жер учаскесінің жер санаты</w:t>
            </w:r>
          </w:p>
        </w:tc>
        <w:tc>
          <w:tcPr>
            <w:tcW w:w="3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орналасқан жері</w:t>
            </w: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нысаналы мақсаты</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p>
        </w:tc>
        <w:tc>
          <w:tcPr>
            <w:tcW w:w="0" w:type="auto"/>
            <w:vMerge/>
            <w:tcBorders>
              <w:top w:val="nil"/>
              <w:left w:val="single" w:color="cfcfcf" w:sz="5"/>
              <w:bottom w:val="single" w:color="cfcfcf" w:sz="5"/>
              <w:right w:val="single" w:color="cfcfcf" w:sz="5"/>
            </w:tcBorders>
          </w:tcPr>
          <w:p/>
        </w:tc>
      </w:tr>
      <w:tr>
        <w:trPr>
          <w:trHeight w:val="3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8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Арнасай ауылдық округі елді мекендерінің жерлері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 Арнасай ауылдық округі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Далалық оқу орталығын орналастыру үшін</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