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ebd4c" w14:textId="f9ebd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Қорғаныс мұқтажы үшiн жер учаскесін беру туралы</w:t>
      </w:r>
    </w:p>
    <w:p>
      <w:pPr>
        <w:spacing w:after="0"/>
        <w:ind w:left="0"/>
        <w:jc w:val="both"/>
      </w:pPr>
      <w:r>
        <w:rPr>
          <w:rFonts w:ascii="Times New Roman"/>
          <w:b w:val="false"/>
          <w:i w:val="false"/>
          <w:color w:val="000000"/>
          <w:sz w:val="28"/>
        </w:rPr>
        <w:t>Қазақстан Республикасы Үкіметінің 2013 жылғы 2 тамыздағы № 774 қаулысы</w:t>
      </w:r>
    </w:p>
    <w:p>
      <w:pPr>
        <w:spacing w:after="0"/>
        <w:ind w:left="0"/>
        <w:jc w:val="both"/>
      </w:pPr>
      <w:bookmarkStart w:name="z1" w:id="0"/>
      <w:r>
        <w:rPr>
          <w:rFonts w:ascii="Times New Roman"/>
          <w:b w:val="false"/>
          <w:i w:val="false"/>
          <w:color w:val="000000"/>
          <w:sz w:val="28"/>
        </w:rPr>
        <w:t>
      2003 жылғы 20 маусымдағы Қазақстан Республикасының Жер кодексі 13-бабының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Қорғаныс министрлігінің «Шығыс Қазақстан облысы Бесқарағай ауданының қорғаныс істері жөніндегі бөлімі» республикалық мемлекеттік мекемесіне қорғаныс мұқтажы үшін тұрақты жер пайдалану құқығында Шығыс Қазақстан облысы Бесқарағай ауданы Бесқарағай селолық округінің елді мекендерінің жері санатынан жалпы ауданы 0,2894 гектар жер учаскесі берілсін.</w:t>
      </w:r>
      <w:r>
        <w:br/>
      </w:r>
      <w:r>
        <w:rPr>
          <w:rFonts w:ascii="Times New Roman"/>
          <w:b w:val="false"/>
          <w:i w:val="false"/>
          <w:color w:val="000000"/>
          <w:sz w:val="28"/>
        </w:rPr>
        <w:t>
</w:t>
      </w:r>
      <w:r>
        <w:rPr>
          <w:rFonts w:ascii="Times New Roman"/>
          <w:b w:val="false"/>
          <w:i w:val="false"/>
          <w:color w:val="000000"/>
          <w:sz w:val="28"/>
        </w:rPr>
        <w:t>
      2. Шығыс Қазақстан облысының әкімі және Қазақстан Республикасы Қорғаныс министрлігі заңнамада белгіленген тәртіппен осы қаулыдан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 тамыздағы</w:t>
      </w:r>
      <w:r>
        <w:br/>
      </w:r>
      <w:r>
        <w:rPr>
          <w:rFonts w:ascii="Times New Roman"/>
          <w:b w:val="false"/>
          <w:i w:val="false"/>
          <w:color w:val="000000"/>
          <w:sz w:val="28"/>
        </w:rPr>
        <w:t xml:space="preserve">
№ 774 қаулысына   </w:t>
      </w:r>
      <w:r>
        <w:br/>
      </w:r>
      <w:r>
        <w:rPr>
          <w:rFonts w:ascii="Times New Roman"/>
          <w:b w:val="false"/>
          <w:i w:val="false"/>
          <w:color w:val="000000"/>
          <w:sz w:val="28"/>
        </w:rPr>
        <w:t xml:space="preserve">
қосымша       </w:t>
      </w:r>
    </w:p>
    <w:bookmarkEnd w:id="1"/>
    <w:bookmarkStart w:name="z6" w:id="2"/>
    <w:p>
      <w:pPr>
        <w:spacing w:after="0"/>
        <w:ind w:left="0"/>
        <w:jc w:val="left"/>
      </w:pPr>
      <w:r>
        <w:rPr>
          <w:rFonts w:ascii="Times New Roman"/>
          <w:b/>
          <w:i w:val="false"/>
          <w:color w:val="000000"/>
        </w:rPr>
        <w:t xml:space="preserve"> 
Қазақстан Республикасы Қорғаныс министрлігінің «Шығыс Қазақстан</w:t>
      </w:r>
      <w:r>
        <w:br/>
      </w:r>
      <w:r>
        <w:rPr>
          <w:rFonts w:ascii="Times New Roman"/>
          <w:b/>
          <w:i w:val="false"/>
          <w:color w:val="000000"/>
        </w:rPr>
        <w:t>
облысы Бесқарағай ауданының қорғаныс істері жөніндегі бөлімі»</w:t>
      </w:r>
      <w:r>
        <w:br/>
      </w:r>
      <w:r>
        <w:rPr>
          <w:rFonts w:ascii="Times New Roman"/>
          <w:b/>
          <w:i w:val="false"/>
          <w:color w:val="000000"/>
        </w:rPr>
        <w:t>
республикалық мемлекеттік мекемесіне тұрақты жер пайдалану</w:t>
      </w:r>
      <w:r>
        <w:br/>
      </w:r>
      <w:r>
        <w:rPr>
          <w:rFonts w:ascii="Times New Roman"/>
          <w:b/>
          <w:i w:val="false"/>
          <w:color w:val="000000"/>
        </w:rPr>
        <w:t>
құқығында берілетін жер учаскесінің экспликациясы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2579"/>
        <w:gridCol w:w="2842"/>
        <w:gridCol w:w="1508"/>
        <w:gridCol w:w="2457"/>
        <w:gridCol w:w="1245"/>
        <w:gridCol w:w="4680"/>
      </w:tblGrid>
      <w:tr>
        <w:trPr>
          <w:trHeight w:val="570" w:hRule="atLeast"/>
        </w:trPr>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Берілетін жер учаскесінің жер санаты</w:t>
            </w:r>
          </w:p>
        </w:tc>
        <w:tc>
          <w:tcPr>
            <w:tcW w:w="2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орналасқан жері</w:t>
            </w:r>
          </w:p>
        </w:tc>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ауданы,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4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нысаналы мақсаты</w:t>
            </w:r>
          </w:p>
        </w:tc>
      </w:tr>
      <w:tr>
        <w:trPr>
          <w:trHeight w:val="15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 (жайылым)</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w:t>
            </w:r>
          </w:p>
        </w:tc>
        <w:tc>
          <w:tcPr>
            <w:tcW w:w="0" w:type="auto"/>
            <w:vMerge/>
            <w:tcBorders>
              <w:top w:val="nil"/>
              <w:left w:val="single" w:color="cfcfcf" w:sz="5"/>
              <w:bottom w:val="single" w:color="cfcfcf" w:sz="5"/>
              <w:right w:val="single" w:color="cfcfcf" w:sz="5"/>
            </w:tcBorders>
          </w:tcP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70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Бесқарағай селолық округі елді мекендерінің жері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Бесқарағай ауданы, Бесқарағай селолық округі</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0,2894</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0,2894</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ғимаратқа және гаражға қызмет көрсету үшін</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0,2894</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0,2894</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